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F9E" w:rsidRDefault="001A7F23">
      <w:pPr>
        <w:pStyle w:val="a4"/>
        <w:spacing w:before="80"/>
        <w:ind w:left="2232"/>
      </w:pPr>
      <w:r>
        <w:t>Муниципальное</w:t>
      </w:r>
      <w:r>
        <w:rPr>
          <w:spacing w:val="-17"/>
        </w:rPr>
        <w:t xml:space="preserve"> </w:t>
      </w:r>
      <w:r>
        <w:t>бюджетное</w:t>
      </w:r>
      <w:r>
        <w:rPr>
          <w:spacing w:val="-15"/>
        </w:rPr>
        <w:t xml:space="preserve"> </w:t>
      </w:r>
      <w:r>
        <w:t>общеобразовательное</w:t>
      </w:r>
      <w:r>
        <w:rPr>
          <w:spacing w:val="-10"/>
        </w:rPr>
        <w:t xml:space="preserve"> </w:t>
      </w:r>
      <w:r>
        <w:rPr>
          <w:spacing w:val="-2"/>
        </w:rPr>
        <w:t>учреждение</w:t>
      </w:r>
    </w:p>
    <w:p w:rsidR="00302F9E" w:rsidRDefault="001A7F23">
      <w:pPr>
        <w:pStyle w:val="a4"/>
        <w:spacing w:line="242" w:lineRule="auto"/>
        <w:ind w:left="81" w:right="101" w:firstLine="751"/>
      </w:pPr>
      <w:r>
        <w:t xml:space="preserve">«Средняя школа </w:t>
      </w:r>
      <w:proofErr w:type="spellStart"/>
      <w:r>
        <w:t>с.Чернышевка</w:t>
      </w:r>
      <w:proofErr w:type="spellEnd"/>
      <w:r>
        <w:rPr>
          <w:spacing w:val="40"/>
        </w:rPr>
        <w:t xml:space="preserve"> </w:t>
      </w:r>
      <w:proofErr w:type="spellStart"/>
      <w:r>
        <w:t>Анучинского</w:t>
      </w:r>
      <w:proofErr w:type="spellEnd"/>
      <w:r>
        <w:t xml:space="preserve"> муниципального округа Приморского края» </w:t>
      </w:r>
      <w:r>
        <w:rPr>
          <w:u w:val="thick"/>
        </w:rPr>
        <w:t>692320</w:t>
      </w:r>
      <w:r>
        <w:rPr>
          <w:spacing w:val="40"/>
          <w:u w:val="thick"/>
        </w:rPr>
        <w:t xml:space="preserve"> </w:t>
      </w:r>
      <w:r>
        <w:rPr>
          <w:u w:val="thick"/>
        </w:rPr>
        <w:t xml:space="preserve">ул. Школьная, 4, с. </w:t>
      </w:r>
      <w:proofErr w:type="spellStart"/>
      <w:r>
        <w:rPr>
          <w:u w:val="thick"/>
        </w:rPr>
        <w:t>Чернышевка</w:t>
      </w:r>
      <w:proofErr w:type="spellEnd"/>
      <w:r>
        <w:rPr>
          <w:u w:val="thick"/>
        </w:rPr>
        <w:t xml:space="preserve">, </w:t>
      </w:r>
      <w:proofErr w:type="spellStart"/>
      <w:r>
        <w:rPr>
          <w:u w:val="thick"/>
        </w:rPr>
        <w:t>Анучинский</w:t>
      </w:r>
      <w:proofErr w:type="spellEnd"/>
      <w:r>
        <w:rPr>
          <w:u w:val="thick"/>
        </w:rPr>
        <w:t xml:space="preserve"> район, Приморский край, Российская Федерация</w:t>
      </w:r>
      <w:r>
        <w:rPr>
          <w:spacing w:val="40"/>
          <w:u w:val="thick"/>
        </w:rPr>
        <w:t xml:space="preserve"> </w:t>
      </w:r>
    </w:p>
    <w:p w:rsidR="00302F9E" w:rsidRDefault="00302F9E">
      <w:pPr>
        <w:pStyle w:val="a4"/>
        <w:ind w:left="0"/>
        <w:rPr>
          <w:sz w:val="22"/>
        </w:rPr>
      </w:pPr>
    </w:p>
    <w:p w:rsidR="00302F9E" w:rsidRDefault="00302F9E">
      <w:pPr>
        <w:pStyle w:val="a4"/>
        <w:spacing w:before="186"/>
        <w:ind w:left="0"/>
        <w:rPr>
          <w:sz w:val="22"/>
        </w:rPr>
      </w:pPr>
    </w:p>
    <w:p w:rsidR="00302F9E" w:rsidRDefault="001A7F23">
      <w:pPr>
        <w:tabs>
          <w:tab w:val="left" w:pos="6821"/>
        </w:tabs>
        <w:ind w:left="325"/>
        <w:rPr>
          <w:b/>
        </w:rPr>
      </w:pPr>
      <w:r>
        <w:rPr>
          <w:b/>
          <w:spacing w:val="-2"/>
        </w:rPr>
        <w:t>РАССМОТРЕНО</w:t>
      </w:r>
      <w:r>
        <w:rPr>
          <w:b/>
        </w:rPr>
        <w:tab/>
      </w:r>
      <w:r>
        <w:rPr>
          <w:b/>
          <w:spacing w:val="-2"/>
        </w:rPr>
        <w:t>УТВЕРЖДЕНО</w:t>
      </w:r>
    </w:p>
    <w:p w:rsidR="00302F9E" w:rsidRDefault="00302F9E">
      <w:pPr>
        <w:rPr>
          <w:b/>
        </w:rPr>
        <w:sectPr w:rsidR="00302F9E">
          <w:headerReference w:type="default" r:id="rId8"/>
          <w:type w:val="continuous"/>
          <w:pgSz w:w="11900" w:h="16860"/>
          <w:pgMar w:top="900" w:right="141" w:bottom="280" w:left="850" w:header="60" w:footer="0" w:gutter="0"/>
          <w:pgNumType w:start="1"/>
          <w:cols w:space="720"/>
        </w:sectPr>
      </w:pPr>
    </w:p>
    <w:p w:rsidR="00302F9E" w:rsidRDefault="001A7F23">
      <w:pPr>
        <w:spacing w:before="76" w:line="237" w:lineRule="auto"/>
        <w:ind w:left="325"/>
      </w:pPr>
      <w:r>
        <w:lastRenderedPageBreak/>
        <w:t>Педагогическим</w:t>
      </w:r>
      <w:r>
        <w:rPr>
          <w:spacing w:val="-14"/>
        </w:rPr>
        <w:t xml:space="preserve"> </w:t>
      </w:r>
      <w:r>
        <w:t>советом Протокол №1 от</w:t>
      </w:r>
    </w:p>
    <w:p w:rsidR="00302F9E" w:rsidRDefault="001A7F23">
      <w:pPr>
        <w:spacing w:line="235" w:lineRule="exact"/>
        <w:ind w:left="325"/>
      </w:pPr>
      <w:proofErr w:type="gramStart"/>
      <w:r>
        <w:t>«</w:t>
      </w:r>
      <w:r>
        <w:rPr>
          <w:spacing w:val="-15"/>
        </w:rPr>
        <w:t xml:space="preserve"> </w:t>
      </w:r>
      <w:r>
        <w:t>28</w:t>
      </w:r>
      <w:proofErr w:type="gramEnd"/>
      <w:r>
        <w:t>»</w:t>
      </w:r>
      <w:r>
        <w:rPr>
          <w:spacing w:val="48"/>
        </w:rPr>
        <w:t xml:space="preserve"> </w:t>
      </w:r>
      <w:r>
        <w:t xml:space="preserve">февраля 2025 </w:t>
      </w:r>
      <w:r>
        <w:rPr>
          <w:spacing w:val="-4"/>
        </w:rPr>
        <w:t>года</w:t>
      </w:r>
    </w:p>
    <w:p w:rsidR="00302F9E" w:rsidRDefault="001A7F23">
      <w:pPr>
        <w:spacing w:before="62"/>
        <w:ind w:left="326"/>
      </w:pPr>
      <w:r>
        <w:br w:type="column"/>
      </w:r>
      <w:proofErr w:type="spellStart"/>
      <w:r>
        <w:lastRenderedPageBreak/>
        <w:t>И.о.</w:t>
      </w:r>
      <w:r>
        <w:rPr>
          <w:spacing w:val="-2"/>
        </w:rPr>
        <w:t>Директора</w:t>
      </w:r>
      <w:proofErr w:type="spellEnd"/>
      <w:r>
        <w:rPr>
          <w:spacing w:val="1"/>
        </w:rPr>
        <w:t xml:space="preserve"> </w:t>
      </w:r>
      <w:r>
        <w:rPr>
          <w:spacing w:val="-2"/>
        </w:rPr>
        <w:t>школы</w:t>
      </w:r>
    </w:p>
    <w:p w:rsidR="00302F9E" w:rsidRDefault="001A7F23">
      <w:pPr>
        <w:tabs>
          <w:tab w:val="left" w:pos="2745"/>
        </w:tabs>
        <w:spacing w:before="30" w:line="266" w:lineRule="auto"/>
        <w:ind w:left="326" w:right="1477"/>
      </w:pPr>
      <w:r>
        <w:rPr>
          <w:u w:val="single"/>
        </w:rPr>
        <w:tab/>
      </w:r>
      <w:proofErr w:type="spellStart"/>
      <w:r>
        <w:rPr>
          <w:spacing w:val="-2"/>
        </w:rPr>
        <w:t>О.А.Малахова</w:t>
      </w:r>
      <w:proofErr w:type="spellEnd"/>
      <w:r>
        <w:rPr>
          <w:spacing w:val="-2"/>
        </w:rPr>
        <w:t xml:space="preserve"> </w:t>
      </w:r>
      <w:r>
        <w:t>Приказ</w:t>
      </w:r>
      <w:r>
        <w:rPr>
          <w:spacing w:val="40"/>
        </w:rPr>
        <w:t xml:space="preserve"> </w:t>
      </w:r>
      <w:r>
        <w:t>№</w:t>
      </w:r>
      <w:r>
        <w:rPr>
          <w:spacing w:val="40"/>
        </w:rPr>
        <w:t xml:space="preserve"> </w:t>
      </w:r>
      <w:r>
        <w:t>99/2-а</w:t>
      </w:r>
      <w:r>
        <w:rPr>
          <w:spacing w:val="40"/>
        </w:rPr>
        <w:t xml:space="preserve"> </w:t>
      </w:r>
      <w:r>
        <w:t>от</w:t>
      </w:r>
      <w:r>
        <w:rPr>
          <w:spacing w:val="-2"/>
        </w:rPr>
        <w:t xml:space="preserve"> </w:t>
      </w:r>
      <w:r>
        <w:t>«31»</w:t>
      </w:r>
      <w:r>
        <w:rPr>
          <w:spacing w:val="-13"/>
        </w:rPr>
        <w:t xml:space="preserve"> </w:t>
      </w:r>
      <w:r>
        <w:t>августа</w:t>
      </w:r>
      <w:r>
        <w:rPr>
          <w:spacing w:val="-4"/>
        </w:rPr>
        <w:t xml:space="preserve"> </w:t>
      </w:r>
      <w:r>
        <w:t>2023г.</w:t>
      </w:r>
    </w:p>
    <w:p w:rsidR="00302F9E" w:rsidRDefault="00302F9E">
      <w:pPr>
        <w:spacing w:line="266" w:lineRule="auto"/>
        <w:sectPr w:rsidR="00302F9E">
          <w:type w:val="continuous"/>
          <w:pgSz w:w="11900" w:h="16860"/>
          <w:pgMar w:top="900" w:right="141" w:bottom="280" w:left="850" w:header="60" w:footer="0" w:gutter="0"/>
          <w:cols w:num="2" w:space="720" w:equalWidth="0">
            <w:col w:w="2723" w:space="2522"/>
            <w:col w:w="5664"/>
          </w:cols>
        </w:sectPr>
      </w:pPr>
    </w:p>
    <w:p w:rsidR="00302F9E" w:rsidRDefault="00302F9E">
      <w:pPr>
        <w:pStyle w:val="a4"/>
        <w:spacing w:before="205"/>
        <w:ind w:left="0"/>
        <w:rPr>
          <w:sz w:val="20"/>
        </w:rPr>
      </w:pPr>
    </w:p>
    <w:p w:rsidR="00302F9E" w:rsidRDefault="001A7F23">
      <w:pPr>
        <w:pStyle w:val="a4"/>
        <w:ind w:left="98"/>
        <w:rPr>
          <w:sz w:val="20"/>
        </w:rPr>
      </w:pPr>
      <w:r>
        <w:rPr>
          <w:noProof/>
          <w:sz w:val="20"/>
          <w:lang w:eastAsia="ru-RU"/>
        </w:rPr>
        <mc:AlternateContent>
          <mc:Choice Requires="wpg">
            <w:drawing>
              <wp:inline distT="0" distB="0" distL="0" distR="0">
                <wp:extent cx="4154170" cy="921385"/>
                <wp:effectExtent l="19050" t="9525" r="7620" b="21590"/>
                <wp:docPr id="2" name="Group 2"/>
                <wp:cNvGraphicFramePr/>
                <a:graphic xmlns:a="http://schemas.openxmlformats.org/drawingml/2006/main">
                  <a:graphicData uri="http://schemas.microsoft.com/office/word/2010/wordprocessingGroup">
                    <wpg:wgp>
                      <wpg:cNvGrpSpPr/>
                      <wpg:grpSpPr>
                        <a:xfrm>
                          <a:off x="0" y="0"/>
                          <a:ext cx="4154804" cy="921385"/>
                          <a:chOff x="0" y="0"/>
                          <a:chExt cx="4154804" cy="921385"/>
                        </a:xfrm>
                      </wpg:grpSpPr>
                      <wps:wsp>
                        <wps:cNvPr id="3" name="Graphic 3"/>
                        <wps:cNvSpPr/>
                        <wps:spPr>
                          <a:xfrm>
                            <a:off x="12699" y="12699"/>
                            <a:ext cx="4129404" cy="895985"/>
                          </a:xfrm>
                          <a:custGeom>
                            <a:avLst/>
                            <a:gdLst/>
                            <a:ahLst/>
                            <a:cxnLst/>
                            <a:rect l="l" t="t" r="r" b="b"/>
                            <a:pathLst>
                              <a:path w="4129404" h="895985">
                                <a:moveTo>
                                  <a:pt x="0" y="768932"/>
                                </a:moveTo>
                                <a:lnTo>
                                  <a:pt x="0" y="126999"/>
                                </a:lnTo>
                                <a:lnTo>
                                  <a:pt x="1984" y="53577"/>
                                </a:lnTo>
                                <a:lnTo>
                                  <a:pt x="15874" y="15874"/>
                                </a:lnTo>
                                <a:lnTo>
                                  <a:pt x="53578" y="1984"/>
                                </a:lnTo>
                                <a:lnTo>
                                  <a:pt x="126999" y="0"/>
                                </a:lnTo>
                                <a:lnTo>
                                  <a:pt x="4002131" y="0"/>
                                </a:lnTo>
                                <a:lnTo>
                                  <a:pt x="4075552" y="1984"/>
                                </a:lnTo>
                                <a:lnTo>
                                  <a:pt x="4113255" y="15874"/>
                                </a:lnTo>
                                <a:lnTo>
                                  <a:pt x="4127146" y="53577"/>
                                </a:lnTo>
                                <a:lnTo>
                                  <a:pt x="4129130" y="126999"/>
                                </a:lnTo>
                                <a:lnTo>
                                  <a:pt x="4129130" y="768932"/>
                                </a:lnTo>
                                <a:lnTo>
                                  <a:pt x="4127146" y="842354"/>
                                </a:lnTo>
                                <a:lnTo>
                                  <a:pt x="4113255" y="880057"/>
                                </a:lnTo>
                                <a:lnTo>
                                  <a:pt x="4075552" y="893947"/>
                                </a:lnTo>
                                <a:lnTo>
                                  <a:pt x="4002131" y="895932"/>
                                </a:lnTo>
                                <a:lnTo>
                                  <a:pt x="126999" y="895932"/>
                                </a:lnTo>
                                <a:lnTo>
                                  <a:pt x="53578" y="893947"/>
                                </a:lnTo>
                                <a:lnTo>
                                  <a:pt x="15874" y="880057"/>
                                </a:lnTo>
                                <a:lnTo>
                                  <a:pt x="1984" y="842354"/>
                                </a:lnTo>
                                <a:lnTo>
                                  <a:pt x="0" y="768932"/>
                                </a:lnTo>
                              </a:path>
                            </a:pathLst>
                          </a:custGeom>
                          <a:ln w="25399">
                            <a:solidFill>
                              <a:srgbClr val="000000"/>
                            </a:solidFill>
                            <a:prstDash val="solid"/>
                          </a:ln>
                        </wps:spPr>
                        <wps:bodyPr wrap="square" lIns="0" tIns="0" rIns="0" bIns="0" rtlCol="0">
                          <a:noAutofit/>
                        </wps:bodyPr>
                      </wps:wsp>
                      <wps:wsp>
                        <wps:cNvPr id="4" name="Textbox 4"/>
                        <wps:cNvSpPr txBox="1"/>
                        <wps:spPr>
                          <a:xfrm>
                            <a:off x="33337" y="26987"/>
                            <a:ext cx="4088129" cy="867410"/>
                          </a:xfrm>
                          <a:prstGeom prst="rect">
                            <a:avLst/>
                          </a:prstGeom>
                        </wps:spPr>
                        <wps:txbx>
                          <w:txbxContent>
                            <w:p w:rsidR="001A7F23" w:rsidRDefault="001A7F23">
                              <w:pPr>
                                <w:spacing w:before="124" w:line="259" w:lineRule="auto"/>
                                <w:ind w:left="1267" w:right="3325" w:firstLine="211"/>
                                <w:rPr>
                                  <w:rFonts w:ascii="Trebuchet MS" w:hAnsi="Trebuchet MS"/>
                                  <w:sz w:val="15"/>
                                </w:rPr>
                              </w:pPr>
                              <w:r>
                                <w:rPr>
                                  <w:rFonts w:ascii="Trebuchet MS" w:hAnsi="Trebuchet MS"/>
                                  <w:sz w:val="15"/>
                                </w:rPr>
                                <w:t>ДОКУМЕНТ</w:t>
                              </w:r>
                              <w:r>
                                <w:rPr>
                                  <w:rFonts w:ascii="Trebuchet MS" w:hAnsi="Trebuchet MS"/>
                                  <w:spacing w:val="-3"/>
                                  <w:sz w:val="15"/>
                                </w:rPr>
                                <w:t xml:space="preserve"> </w:t>
                              </w:r>
                              <w:r>
                                <w:rPr>
                                  <w:rFonts w:ascii="Trebuchet MS" w:hAnsi="Trebuchet MS"/>
                                  <w:sz w:val="15"/>
                                </w:rPr>
                                <w:t xml:space="preserve">ПОДПИСАН </w:t>
                              </w:r>
                              <w:r>
                                <w:rPr>
                                  <w:rFonts w:ascii="Trebuchet MS" w:hAnsi="Trebuchet MS"/>
                                  <w:spacing w:val="-5"/>
                                  <w:sz w:val="15"/>
                                </w:rPr>
                                <w:t>ЭЛЕКТРОННОЙ</w:t>
                              </w:r>
                              <w:r>
                                <w:rPr>
                                  <w:rFonts w:ascii="Trebuchet MS" w:hAnsi="Trebuchet MS"/>
                                  <w:spacing w:val="10"/>
                                  <w:sz w:val="15"/>
                                </w:rPr>
                                <w:t xml:space="preserve"> </w:t>
                              </w:r>
                              <w:r>
                                <w:rPr>
                                  <w:rFonts w:ascii="Trebuchet MS" w:hAnsi="Trebuchet MS"/>
                                  <w:spacing w:val="-2"/>
                                  <w:sz w:val="15"/>
                                </w:rPr>
                                <w:t>ПОДПИСЬЮ</w:t>
                              </w:r>
                            </w:p>
                            <w:p w:rsidR="001A7F23" w:rsidRDefault="001A7F23">
                              <w:pPr>
                                <w:spacing w:before="55"/>
                                <w:rPr>
                                  <w:rFonts w:ascii="Trebuchet MS"/>
                                  <w:sz w:val="15"/>
                                </w:rPr>
                              </w:pPr>
                            </w:p>
                            <w:p w:rsidR="001A7F23" w:rsidRDefault="001A7F23">
                              <w:pPr>
                                <w:ind w:left="287"/>
                                <w:rPr>
                                  <w:rFonts w:ascii="Arial MT" w:hAnsi="Arial MT"/>
                                  <w:sz w:val="11"/>
                                </w:rPr>
                              </w:pPr>
                              <w:r>
                                <w:rPr>
                                  <w:rFonts w:ascii="Trebuchet MS" w:hAnsi="Trebuchet MS"/>
                                  <w:w w:val="90"/>
                                  <w:sz w:val="11"/>
                                </w:rPr>
                                <w:t>Сертификат</w:t>
                              </w:r>
                              <w:r>
                                <w:rPr>
                                  <w:rFonts w:ascii="Arial MT" w:hAnsi="Arial MT"/>
                                  <w:w w:val="90"/>
                                  <w:sz w:val="11"/>
                                </w:rPr>
                                <w:t>:</w:t>
                              </w:r>
                              <w:r>
                                <w:rPr>
                                  <w:rFonts w:ascii="Arial MT" w:hAnsi="Arial MT"/>
                                  <w:spacing w:val="13"/>
                                  <w:sz w:val="11"/>
                                </w:rPr>
                                <w:t xml:space="preserve"> </w:t>
                              </w:r>
                              <w:r>
                                <w:rPr>
                                  <w:rFonts w:ascii="Arial MT" w:hAnsi="Arial MT"/>
                                  <w:spacing w:val="-2"/>
                                  <w:sz w:val="11"/>
                                </w:rPr>
                                <w:t>3ECF19801304A047B31738C21216FF7A</w:t>
                              </w:r>
                            </w:p>
                            <w:p w:rsidR="001A7F23" w:rsidRDefault="001A7F23">
                              <w:pPr>
                                <w:spacing w:before="7"/>
                                <w:ind w:left="287"/>
                                <w:rPr>
                                  <w:rFonts w:ascii="Trebuchet MS" w:hAnsi="Trebuchet MS"/>
                                  <w:sz w:val="11"/>
                                </w:rPr>
                              </w:pPr>
                              <w:r>
                                <w:rPr>
                                  <w:rFonts w:ascii="Trebuchet MS" w:hAnsi="Trebuchet MS"/>
                                  <w:w w:val="90"/>
                                  <w:sz w:val="11"/>
                                </w:rPr>
                                <w:t>Владелец</w:t>
                              </w:r>
                              <w:r>
                                <w:rPr>
                                  <w:rFonts w:ascii="Arial MT" w:hAnsi="Arial MT"/>
                                  <w:w w:val="90"/>
                                  <w:sz w:val="11"/>
                                </w:rPr>
                                <w:t>:</w:t>
                              </w:r>
                              <w:r>
                                <w:rPr>
                                  <w:rFonts w:ascii="Arial MT" w:hAnsi="Arial MT"/>
                                  <w:spacing w:val="17"/>
                                  <w:sz w:val="11"/>
                                </w:rPr>
                                <w:t xml:space="preserve"> </w:t>
                              </w:r>
                              <w:r>
                                <w:rPr>
                                  <w:rFonts w:ascii="Trebuchet MS" w:hAnsi="Trebuchet MS"/>
                                  <w:w w:val="90"/>
                                  <w:sz w:val="11"/>
                                </w:rPr>
                                <w:t>МАВРИНА</w:t>
                              </w:r>
                              <w:r>
                                <w:rPr>
                                  <w:rFonts w:ascii="Trebuchet MS" w:hAnsi="Trebuchet MS"/>
                                  <w:spacing w:val="15"/>
                                  <w:sz w:val="11"/>
                                </w:rPr>
                                <w:t xml:space="preserve"> </w:t>
                              </w:r>
                              <w:r>
                                <w:rPr>
                                  <w:rFonts w:ascii="Trebuchet MS" w:hAnsi="Trebuchet MS"/>
                                  <w:w w:val="90"/>
                                  <w:sz w:val="11"/>
                                </w:rPr>
                                <w:t>ТАТЬЯНА</w:t>
                              </w:r>
                              <w:r>
                                <w:rPr>
                                  <w:rFonts w:ascii="Trebuchet MS" w:hAnsi="Trebuchet MS"/>
                                  <w:spacing w:val="14"/>
                                  <w:sz w:val="11"/>
                                </w:rPr>
                                <w:t xml:space="preserve"> </w:t>
                              </w:r>
                              <w:r>
                                <w:rPr>
                                  <w:rFonts w:ascii="Trebuchet MS" w:hAnsi="Trebuchet MS"/>
                                  <w:spacing w:val="-2"/>
                                  <w:w w:val="90"/>
                                  <w:sz w:val="11"/>
                                </w:rPr>
                                <w:t>ЕВГЕНЬЕВНА</w:t>
                              </w:r>
                            </w:p>
                            <w:p w:rsidR="001A7F23" w:rsidRDefault="001A7F23">
                              <w:pPr>
                                <w:spacing w:before="7"/>
                                <w:ind w:left="287"/>
                                <w:rPr>
                                  <w:rFonts w:ascii="Arial MT" w:hAnsi="Arial MT"/>
                                  <w:sz w:val="11"/>
                                </w:rPr>
                              </w:pPr>
                              <w:r>
                                <w:rPr>
                                  <w:rFonts w:ascii="Trebuchet MS" w:hAnsi="Trebuchet MS"/>
                                  <w:spacing w:val="-4"/>
                                  <w:sz w:val="11"/>
                                </w:rPr>
                                <w:t>Действителен</w:t>
                              </w:r>
                              <w:r>
                                <w:rPr>
                                  <w:rFonts w:ascii="Arial MT" w:hAnsi="Arial MT"/>
                                  <w:spacing w:val="-4"/>
                                  <w:sz w:val="11"/>
                                </w:rPr>
                                <w:t>:</w:t>
                              </w:r>
                              <w:r>
                                <w:rPr>
                                  <w:rFonts w:ascii="Arial MT" w:hAnsi="Arial MT"/>
                                  <w:spacing w:val="2"/>
                                  <w:sz w:val="11"/>
                                </w:rPr>
                                <w:t xml:space="preserve"> </w:t>
                              </w:r>
                              <w:r>
                                <w:rPr>
                                  <w:rFonts w:ascii="Trebuchet MS" w:hAnsi="Trebuchet MS"/>
                                  <w:spacing w:val="-4"/>
                                  <w:sz w:val="11"/>
                                </w:rPr>
                                <w:t>с</w:t>
                              </w:r>
                              <w:r>
                                <w:rPr>
                                  <w:rFonts w:ascii="Trebuchet MS" w:hAnsi="Trebuchet MS"/>
                                  <w:sz w:val="11"/>
                                </w:rPr>
                                <w:t xml:space="preserve"> </w:t>
                              </w:r>
                              <w:r>
                                <w:rPr>
                                  <w:rFonts w:ascii="Arial MT" w:hAnsi="Arial MT"/>
                                  <w:spacing w:val="-4"/>
                                  <w:sz w:val="11"/>
                                </w:rPr>
                                <w:t>06.08.2024</w:t>
                              </w:r>
                              <w:r>
                                <w:rPr>
                                  <w:rFonts w:ascii="Arial MT" w:hAnsi="Arial MT"/>
                                  <w:spacing w:val="3"/>
                                  <w:sz w:val="11"/>
                                </w:rPr>
                                <w:t xml:space="preserve"> </w:t>
                              </w:r>
                              <w:r>
                                <w:rPr>
                                  <w:rFonts w:ascii="Trebuchet MS" w:hAnsi="Trebuchet MS"/>
                                  <w:spacing w:val="-4"/>
                                  <w:sz w:val="11"/>
                                </w:rPr>
                                <w:t>до</w:t>
                              </w:r>
                              <w:r>
                                <w:rPr>
                                  <w:rFonts w:ascii="Trebuchet MS" w:hAnsi="Trebuchet MS"/>
                                  <w:sz w:val="11"/>
                                </w:rPr>
                                <w:t xml:space="preserve"> </w:t>
                              </w:r>
                              <w:r>
                                <w:rPr>
                                  <w:rFonts w:ascii="Arial MT" w:hAnsi="Arial MT"/>
                                  <w:spacing w:val="-4"/>
                                  <w:sz w:val="11"/>
                                </w:rPr>
                                <w:t>30.10.2025</w:t>
                              </w:r>
                            </w:p>
                          </w:txbxContent>
                        </wps:txbx>
                        <wps:bodyPr wrap="square" lIns="0" tIns="0" rIns="0" bIns="0" rtlCol="0">
                          <a:noAutofit/>
                        </wps:bodyPr>
                      </wps:wsp>
                    </wpg:wgp>
                  </a:graphicData>
                </a:graphic>
              </wp:inline>
            </w:drawing>
          </mc:Choice>
          <mc:Fallback>
            <w:pict>
              <v:group id="Group 2" o:spid="_x0000_s1026" style="width:327.1pt;height:72.55pt;mso-position-horizontal-relative:char;mso-position-vertical-relative:line" coordsize="41548,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">
                <v:shape id="Graphic 3" o:spid="_x0000_s1027" style="position:absolute;left:126;top:126;width:41295;height:8960;visibility:visible;mso-wrap-style:square;v-text-anchor:top" coordsize="4129404,895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0vWMAA&#10;AADaAAAADwAAAGRycy9kb3ducmV2LnhtbESPS6vCMBSE9xf8D+EId3PR1AdFqlFEEMSVL1wfmmNb&#10;TE5KE7X99zeC4HKYmW+Yxaq1Rjyp8ZVjBaNhAoI4d7riQsHlvB3MQPiArNE4JgUdeVgtez8LzLR7&#10;8ZGep1CICGGfoYIyhDqT0uclWfRDVxNH7+YaiyHKppC6wVeEWyPHSZJKixXHhRJr2pSU308Pq2C/&#10;7trpX2rq8Yb0obvc8GpmqVK//XY9BxGoDd/wp73TCibwvhJv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0vWMAAAADaAAAADwAAAAAAAAAAAAAAAACYAgAAZHJzL2Rvd25y&#10;ZXYueG1sUEsFBgAAAAAEAAQA9QAAAIUDAAAAAA==&#10;" path="m,768932l,126999,1984,53577,15874,15874,53578,1984,126999,,4002131,r73421,1984l4113255,15874r13891,37703l4129130,126999r,641933l4127146,842354r-13891,37703l4075552,893947r-73421,1985l126999,895932,53578,893947,15874,880057,1984,842354,,768932e" filled="f" strokeweight=".70553mm">
                  <v:path arrowok="t"/>
                </v:shape>
                <v:shapetype id="_x0000_t202" coordsize="21600,21600" o:spt="202" path="m,l,21600r21600,l21600,xe">
                  <v:stroke joinstyle="miter"/>
                  <v:path gradientshapeok="t" o:connecttype="rect"/>
                </v:shapetype>
                <v:shape id="Textbox 4" o:spid="_x0000_s1028" type="#_x0000_t202" style="position:absolute;left:333;top:269;width:40881;height:8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1A7F23" w:rsidRDefault="001A7F23">
                        <w:pPr>
                          <w:spacing w:before="124" w:line="259" w:lineRule="auto"/>
                          <w:ind w:left="1267" w:right="3325" w:firstLine="211"/>
                          <w:rPr>
                            <w:rFonts w:ascii="Trebuchet MS" w:hAnsi="Trebuchet MS"/>
                            <w:sz w:val="15"/>
                          </w:rPr>
                        </w:pPr>
                        <w:r>
                          <w:rPr>
                            <w:rFonts w:ascii="Trebuchet MS" w:hAnsi="Trebuchet MS"/>
                            <w:sz w:val="15"/>
                          </w:rPr>
                          <w:t>ДОКУМЕНТ</w:t>
                        </w:r>
                        <w:r>
                          <w:rPr>
                            <w:rFonts w:ascii="Trebuchet MS" w:hAnsi="Trebuchet MS"/>
                            <w:spacing w:val="-3"/>
                            <w:sz w:val="15"/>
                          </w:rPr>
                          <w:t xml:space="preserve"> </w:t>
                        </w:r>
                        <w:r>
                          <w:rPr>
                            <w:rFonts w:ascii="Trebuchet MS" w:hAnsi="Trebuchet MS"/>
                            <w:sz w:val="15"/>
                          </w:rPr>
                          <w:t xml:space="preserve">ПОДПИСАН </w:t>
                        </w:r>
                        <w:r>
                          <w:rPr>
                            <w:rFonts w:ascii="Trebuchet MS" w:hAnsi="Trebuchet MS"/>
                            <w:spacing w:val="-5"/>
                            <w:sz w:val="15"/>
                          </w:rPr>
                          <w:t>ЭЛЕКТРОННОЙ</w:t>
                        </w:r>
                        <w:r>
                          <w:rPr>
                            <w:rFonts w:ascii="Trebuchet MS" w:hAnsi="Trebuchet MS"/>
                            <w:spacing w:val="10"/>
                            <w:sz w:val="15"/>
                          </w:rPr>
                          <w:t xml:space="preserve"> </w:t>
                        </w:r>
                        <w:r>
                          <w:rPr>
                            <w:rFonts w:ascii="Trebuchet MS" w:hAnsi="Trebuchet MS"/>
                            <w:spacing w:val="-2"/>
                            <w:sz w:val="15"/>
                          </w:rPr>
                          <w:t>ПОДПИСЬЮ</w:t>
                        </w:r>
                      </w:p>
                      <w:p w:rsidR="001A7F23" w:rsidRDefault="001A7F23">
                        <w:pPr>
                          <w:spacing w:before="55"/>
                          <w:rPr>
                            <w:rFonts w:ascii="Trebuchet MS"/>
                            <w:sz w:val="15"/>
                          </w:rPr>
                        </w:pPr>
                      </w:p>
                      <w:p w:rsidR="001A7F23" w:rsidRDefault="001A7F23">
                        <w:pPr>
                          <w:ind w:left="287"/>
                          <w:rPr>
                            <w:rFonts w:ascii="Arial MT" w:hAnsi="Arial MT"/>
                            <w:sz w:val="11"/>
                          </w:rPr>
                        </w:pPr>
                        <w:r>
                          <w:rPr>
                            <w:rFonts w:ascii="Trebuchet MS" w:hAnsi="Trebuchet MS"/>
                            <w:w w:val="90"/>
                            <w:sz w:val="11"/>
                          </w:rPr>
                          <w:t>Сертификат</w:t>
                        </w:r>
                        <w:r>
                          <w:rPr>
                            <w:rFonts w:ascii="Arial MT" w:hAnsi="Arial MT"/>
                            <w:w w:val="90"/>
                            <w:sz w:val="11"/>
                          </w:rPr>
                          <w:t>:</w:t>
                        </w:r>
                        <w:r>
                          <w:rPr>
                            <w:rFonts w:ascii="Arial MT" w:hAnsi="Arial MT"/>
                            <w:spacing w:val="13"/>
                            <w:sz w:val="11"/>
                          </w:rPr>
                          <w:t xml:space="preserve"> </w:t>
                        </w:r>
                        <w:r>
                          <w:rPr>
                            <w:rFonts w:ascii="Arial MT" w:hAnsi="Arial MT"/>
                            <w:spacing w:val="-2"/>
                            <w:sz w:val="11"/>
                          </w:rPr>
                          <w:t>3ECF19801304A047B31738C21216FF7A</w:t>
                        </w:r>
                      </w:p>
                      <w:p w:rsidR="001A7F23" w:rsidRDefault="001A7F23">
                        <w:pPr>
                          <w:spacing w:before="7"/>
                          <w:ind w:left="287"/>
                          <w:rPr>
                            <w:rFonts w:ascii="Trebuchet MS" w:hAnsi="Trebuchet MS"/>
                            <w:sz w:val="11"/>
                          </w:rPr>
                        </w:pPr>
                        <w:r>
                          <w:rPr>
                            <w:rFonts w:ascii="Trebuchet MS" w:hAnsi="Trebuchet MS"/>
                            <w:w w:val="90"/>
                            <w:sz w:val="11"/>
                          </w:rPr>
                          <w:t>Владелец</w:t>
                        </w:r>
                        <w:r>
                          <w:rPr>
                            <w:rFonts w:ascii="Arial MT" w:hAnsi="Arial MT"/>
                            <w:w w:val="90"/>
                            <w:sz w:val="11"/>
                          </w:rPr>
                          <w:t>:</w:t>
                        </w:r>
                        <w:r>
                          <w:rPr>
                            <w:rFonts w:ascii="Arial MT" w:hAnsi="Arial MT"/>
                            <w:spacing w:val="17"/>
                            <w:sz w:val="11"/>
                          </w:rPr>
                          <w:t xml:space="preserve"> </w:t>
                        </w:r>
                        <w:r>
                          <w:rPr>
                            <w:rFonts w:ascii="Trebuchet MS" w:hAnsi="Trebuchet MS"/>
                            <w:w w:val="90"/>
                            <w:sz w:val="11"/>
                          </w:rPr>
                          <w:t>МАВРИНА</w:t>
                        </w:r>
                        <w:r>
                          <w:rPr>
                            <w:rFonts w:ascii="Trebuchet MS" w:hAnsi="Trebuchet MS"/>
                            <w:spacing w:val="15"/>
                            <w:sz w:val="11"/>
                          </w:rPr>
                          <w:t xml:space="preserve"> </w:t>
                        </w:r>
                        <w:r>
                          <w:rPr>
                            <w:rFonts w:ascii="Trebuchet MS" w:hAnsi="Trebuchet MS"/>
                            <w:w w:val="90"/>
                            <w:sz w:val="11"/>
                          </w:rPr>
                          <w:t>ТАТЬЯНА</w:t>
                        </w:r>
                        <w:r>
                          <w:rPr>
                            <w:rFonts w:ascii="Trebuchet MS" w:hAnsi="Trebuchet MS"/>
                            <w:spacing w:val="14"/>
                            <w:sz w:val="11"/>
                          </w:rPr>
                          <w:t xml:space="preserve"> </w:t>
                        </w:r>
                        <w:r>
                          <w:rPr>
                            <w:rFonts w:ascii="Trebuchet MS" w:hAnsi="Trebuchet MS"/>
                            <w:spacing w:val="-2"/>
                            <w:w w:val="90"/>
                            <w:sz w:val="11"/>
                          </w:rPr>
                          <w:t>ЕВГЕНЬЕВНА</w:t>
                        </w:r>
                      </w:p>
                      <w:p w:rsidR="001A7F23" w:rsidRDefault="001A7F23">
                        <w:pPr>
                          <w:spacing w:before="7"/>
                          <w:ind w:left="287"/>
                          <w:rPr>
                            <w:rFonts w:ascii="Arial MT" w:hAnsi="Arial MT"/>
                            <w:sz w:val="11"/>
                          </w:rPr>
                        </w:pPr>
                        <w:r>
                          <w:rPr>
                            <w:rFonts w:ascii="Trebuchet MS" w:hAnsi="Trebuchet MS"/>
                            <w:spacing w:val="-4"/>
                            <w:sz w:val="11"/>
                          </w:rPr>
                          <w:t>Действителен</w:t>
                        </w:r>
                        <w:r>
                          <w:rPr>
                            <w:rFonts w:ascii="Arial MT" w:hAnsi="Arial MT"/>
                            <w:spacing w:val="-4"/>
                            <w:sz w:val="11"/>
                          </w:rPr>
                          <w:t>:</w:t>
                        </w:r>
                        <w:r>
                          <w:rPr>
                            <w:rFonts w:ascii="Arial MT" w:hAnsi="Arial MT"/>
                            <w:spacing w:val="2"/>
                            <w:sz w:val="11"/>
                          </w:rPr>
                          <w:t xml:space="preserve"> </w:t>
                        </w:r>
                        <w:r>
                          <w:rPr>
                            <w:rFonts w:ascii="Trebuchet MS" w:hAnsi="Trebuchet MS"/>
                            <w:spacing w:val="-4"/>
                            <w:sz w:val="11"/>
                          </w:rPr>
                          <w:t>с</w:t>
                        </w:r>
                        <w:r>
                          <w:rPr>
                            <w:rFonts w:ascii="Trebuchet MS" w:hAnsi="Trebuchet MS"/>
                            <w:sz w:val="11"/>
                          </w:rPr>
                          <w:t xml:space="preserve"> </w:t>
                        </w:r>
                        <w:r>
                          <w:rPr>
                            <w:rFonts w:ascii="Arial MT" w:hAnsi="Arial MT"/>
                            <w:spacing w:val="-4"/>
                            <w:sz w:val="11"/>
                          </w:rPr>
                          <w:t>06.08.2024</w:t>
                        </w:r>
                        <w:r>
                          <w:rPr>
                            <w:rFonts w:ascii="Arial MT" w:hAnsi="Arial MT"/>
                            <w:spacing w:val="3"/>
                            <w:sz w:val="11"/>
                          </w:rPr>
                          <w:t xml:space="preserve"> </w:t>
                        </w:r>
                        <w:r>
                          <w:rPr>
                            <w:rFonts w:ascii="Trebuchet MS" w:hAnsi="Trebuchet MS"/>
                            <w:spacing w:val="-4"/>
                            <w:sz w:val="11"/>
                          </w:rPr>
                          <w:t>до</w:t>
                        </w:r>
                        <w:r>
                          <w:rPr>
                            <w:rFonts w:ascii="Trebuchet MS" w:hAnsi="Trebuchet MS"/>
                            <w:sz w:val="11"/>
                          </w:rPr>
                          <w:t xml:space="preserve"> </w:t>
                        </w:r>
                        <w:r>
                          <w:rPr>
                            <w:rFonts w:ascii="Arial MT" w:hAnsi="Arial MT"/>
                            <w:spacing w:val="-4"/>
                            <w:sz w:val="11"/>
                          </w:rPr>
                          <w:t>30.10.2025</w:t>
                        </w:r>
                      </w:p>
                    </w:txbxContent>
                  </v:textbox>
                </v:shape>
                <w10:anchorlock/>
              </v:group>
            </w:pict>
          </mc:Fallback>
        </mc:AlternateContent>
      </w:r>
    </w:p>
    <w:p w:rsidR="00302F9E" w:rsidRDefault="001A7F23">
      <w:pPr>
        <w:spacing w:before="141"/>
        <w:ind w:left="425" w:right="450"/>
        <w:jc w:val="center"/>
        <w:rPr>
          <w:b/>
          <w:sz w:val="32"/>
        </w:rPr>
      </w:pPr>
      <w:r>
        <w:rPr>
          <w:b/>
          <w:spacing w:val="-2"/>
          <w:sz w:val="32"/>
        </w:rPr>
        <w:t>ПОЛОЖЕНИЕ</w:t>
      </w:r>
    </w:p>
    <w:p w:rsidR="00302F9E" w:rsidRDefault="001A7F23">
      <w:pPr>
        <w:spacing w:before="1"/>
        <w:ind w:left="427" w:right="450"/>
        <w:jc w:val="center"/>
        <w:rPr>
          <w:b/>
          <w:sz w:val="32"/>
        </w:rPr>
      </w:pPr>
      <w:proofErr w:type="gramStart"/>
      <w:r>
        <w:rPr>
          <w:b/>
          <w:sz w:val="32"/>
        </w:rPr>
        <w:t>о</w:t>
      </w:r>
      <w:proofErr w:type="gramEnd"/>
      <w:r>
        <w:rPr>
          <w:b/>
          <w:spacing w:val="-13"/>
          <w:sz w:val="32"/>
        </w:rPr>
        <w:t xml:space="preserve"> </w:t>
      </w:r>
      <w:r>
        <w:rPr>
          <w:b/>
          <w:sz w:val="32"/>
        </w:rPr>
        <w:t>правилах</w:t>
      </w:r>
      <w:r>
        <w:rPr>
          <w:b/>
          <w:spacing w:val="-12"/>
          <w:sz w:val="32"/>
        </w:rPr>
        <w:t xml:space="preserve"> </w:t>
      </w:r>
      <w:r>
        <w:rPr>
          <w:b/>
          <w:sz w:val="32"/>
        </w:rPr>
        <w:t>приема,</w:t>
      </w:r>
      <w:r>
        <w:rPr>
          <w:b/>
          <w:spacing w:val="-13"/>
          <w:sz w:val="32"/>
        </w:rPr>
        <w:t xml:space="preserve"> </w:t>
      </w:r>
      <w:r>
        <w:rPr>
          <w:b/>
          <w:sz w:val="32"/>
        </w:rPr>
        <w:t>перевода,</w:t>
      </w:r>
      <w:r>
        <w:rPr>
          <w:b/>
          <w:spacing w:val="-14"/>
          <w:sz w:val="32"/>
        </w:rPr>
        <w:t xml:space="preserve"> </w:t>
      </w:r>
      <w:r>
        <w:rPr>
          <w:b/>
          <w:sz w:val="32"/>
        </w:rPr>
        <w:t>выбытия</w:t>
      </w:r>
      <w:r>
        <w:rPr>
          <w:b/>
          <w:spacing w:val="-8"/>
          <w:sz w:val="32"/>
        </w:rPr>
        <w:t xml:space="preserve"> </w:t>
      </w:r>
      <w:r>
        <w:rPr>
          <w:b/>
          <w:sz w:val="32"/>
        </w:rPr>
        <w:t>и</w:t>
      </w:r>
      <w:r>
        <w:rPr>
          <w:b/>
          <w:spacing w:val="-14"/>
          <w:sz w:val="32"/>
        </w:rPr>
        <w:t xml:space="preserve"> </w:t>
      </w:r>
      <w:r>
        <w:rPr>
          <w:b/>
          <w:sz w:val="32"/>
        </w:rPr>
        <w:t>отчисления</w:t>
      </w:r>
      <w:r>
        <w:rPr>
          <w:b/>
          <w:spacing w:val="-12"/>
          <w:sz w:val="32"/>
        </w:rPr>
        <w:t xml:space="preserve"> </w:t>
      </w:r>
      <w:r>
        <w:rPr>
          <w:b/>
          <w:sz w:val="32"/>
        </w:rPr>
        <w:t>обучающихся муниципального бюджетного общеобразовательного учреждения</w:t>
      </w:r>
    </w:p>
    <w:p w:rsidR="00302F9E" w:rsidRDefault="001A7F23">
      <w:pPr>
        <w:ind w:left="2724" w:right="2662" w:firstLine="3"/>
        <w:jc w:val="center"/>
        <w:rPr>
          <w:b/>
          <w:sz w:val="32"/>
        </w:rPr>
      </w:pPr>
      <w:r>
        <w:rPr>
          <w:b/>
          <w:sz w:val="32"/>
        </w:rPr>
        <w:t>«Средняя</w:t>
      </w:r>
      <w:r>
        <w:rPr>
          <w:b/>
          <w:spacing w:val="40"/>
          <w:sz w:val="32"/>
        </w:rPr>
        <w:t xml:space="preserve"> </w:t>
      </w:r>
      <w:r>
        <w:rPr>
          <w:b/>
          <w:sz w:val="32"/>
        </w:rPr>
        <w:t xml:space="preserve">школа с. </w:t>
      </w:r>
      <w:proofErr w:type="spellStart"/>
      <w:r>
        <w:rPr>
          <w:b/>
          <w:sz w:val="32"/>
        </w:rPr>
        <w:t>Чернышевка</w:t>
      </w:r>
      <w:proofErr w:type="spellEnd"/>
      <w:r>
        <w:rPr>
          <w:b/>
          <w:sz w:val="32"/>
        </w:rPr>
        <w:t xml:space="preserve"> </w:t>
      </w:r>
      <w:proofErr w:type="spellStart"/>
      <w:r>
        <w:rPr>
          <w:b/>
          <w:sz w:val="32"/>
        </w:rPr>
        <w:t>Анучинского</w:t>
      </w:r>
      <w:proofErr w:type="spellEnd"/>
      <w:r>
        <w:rPr>
          <w:b/>
          <w:spacing w:val="-20"/>
          <w:sz w:val="32"/>
        </w:rPr>
        <w:t xml:space="preserve"> </w:t>
      </w:r>
      <w:r>
        <w:rPr>
          <w:b/>
          <w:sz w:val="32"/>
        </w:rPr>
        <w:t>муниципального</w:t>
      </w:r>
      <w:r>
        <w:rPr>
          <w:b/>
          <w:spacing w:val="-20"/>
          <w:sz w:val="32"/>
        </w:rPr>
        <w:t xml:space="preserve"> </w:t>
      </w:r>
      <w:r>
        <w:rPr>
          <w:b/>
          <w:sz w:val="32"/>
        </w:rPr>
        <w:t>округа Приморского края» (МБОУ школа с.</w:t>
      </w:r>
    </w:p>
    <w:p w:rsidR="00302F9E" w:rsidRDefault="001A7F23">
      <w:pPr>
        <w:spacing w:before="1"/>
        <w:ind w:left="514" w:right="450"/>
        <w:jc w:val="center"/>
        <w:rPr>
          <w:b/>
          <w:sz w:val="32"/>
        </w:rPr>
      </w:pPr>
      <w:proofErr w:type="spellStart"/>
      <w:r>
        <w:rPr>
          <w:b/>
          <w:spacing w:val="-2"/>
          <w:sz w:val="32"/>
        </w:rPr>
        <w:t>Чернышевка</w:t>
      </w:r>
      <w:proofErr w:type="spellEnd"/>
      <w:r>
        <w:rPr>
          <w:b/>
          <w:spacing w:val="-2"/>
          <w:sz w:val="32"/>
        </w:rPr>
        <w:t>)</w:t>
      </w:r>
    </w:p>
    <w:p w:rsidR="00302F9E" w:rsidRDefault="00302F9E">
      <w:pPr>
        <w:pStyle w:val="a4"/>
        <w:ind w:left="0"/>
        <w:rPr>
          <w:b/>
          <w:sz w:val="32"/>
        </w:rPr>
      </w:pPr>
    </w:p>
    <w:p w:rsidR="00302F9E" w:rsidRDefault="00302F9E">
      <w:pPr>
        <w:pStyle w:val="a4"/>
        <w:ind w:left="0"/>
        <w:rPr>
          <w:b/>
          <w:sz w:val="32"/>
        </w:rPr>
      </w:pPr>
    </w:p>
    <w:p w:rsidR="00302F9E" w:rsidRDefault="00302F9E">
      <w:pPr>
        <w:pStyle w:val="a4"/>
        <w:ind w:left="0"/>
        <w:rPr>
          <w:b/>
          <w:sz w:val="32"/>
        </w:rPr>
      </w:pPr>
    </w:p>
    <w:p w:rsidR="00302F9E" w:rsidRDefault="00302F9E">
      <w:pPr>
        <w:pStyle w:val="a4"/>
        <w:ind w:left="0"/>
        <w:rPr>
          <w:b/>
          <w:sz w:val="32"/>
        </w:rPr>
      </w:pPr>
    </w:p>
    <w:p w:rsidR="00302F9E" w:rsidRDefault="00302F9E">
      <w:pPr>
        <w:pStyle w:val="a4"/>
        <w:ind w:left="0"/>
        <w:rPr>
          <w:b/>
          <w:sz w:val="32"/>
        </w:rPr>
      </w:pPr>
    </w:p>
    <w:p w:rsidR="00302F9E" w:rsidRDefault="00302F9E">
      <w:pPr>
        <w:pStyle w:val="a4"/>
        <w:ind w:left="0"/>
        <w:rPr>
          <w:b/>
          <w:sz w:val="32"/>
        </w:rPr>
      </w:pPr>
    </w:p>
    <w:p w:rsidR="00302F9E" w:rsidRDefault="00302F9E">
      <w:pPr>
        <w:pStyle w:val="a4"/>
        <w:ind w:left="0"/>
        <w:rPr>
          <w:b/>
          <w:sz w:val="32"/>
        </w:rPr>
      </w:pPr>
    </w:p>
    <w:p w:rsidR="00302F9E" w:rsidRDefault="00302F9E">
      <w:pPr>
        <w:pStyle w:val="a4"/>
        <w:ind w:left="0"/>
        <w:rPr>
          <w:b/>
          <w:sz w:val="32"/>
        </w:rPr>
      </w:pPr>
    </w:p>
    <w:p w:rsidR="00302F9E" w:rsidRDefault="00302F9E">
      <w:pPr>
        <w:pStyle w:val="a4"/>
        <w:ind w:left="0"/>
        <w:rPr>
          <w:b/>
          <w:sz w:val="32"/>
        </w:rPr>
      </w:pPr>
    </w:p>
    <w:p w:rsidR="00302F9E" w:rsidRDefault="00302F9E">
      <w:pPr>
        <w:pStyle w:val="a4"/>
        <w:ind w:left="0"/>
        <w:rPr>
          <w:b/>
          <w:sz w:val="32"/>
        </w:rPr>
      </w:pPr>
    </w:p>
    <w:p w:rsidR="00302F9E" w:rsidRDefault="00302F9E">
      <w:pPr>
        <w:pStyle w:val="a4"/>
        <w:ind w:left="0"/>
        <w:rPr>
          <w:b/>
          <w:sz w:val="32"/>
        </w:rPr>
      </w:pPr>
    </w:p>
    <w:p w:rsidR="00302F9E" w:rsidRDefault="00302F9E">
      <w:pPr>
        <w:pStyle w:val="a4"/>
        <w:ind w:left="0"/>
        <w:rPr>
          <w:b/>
          <w:sz w:val="32"/>
        </w:rPr>
      </w:pPr>
    </w:p>
    <w:p w:rsidR="00302F9E" w:rsidRDefault="00302F9E">
      <w:pPr>
        <w:pStyle w:val="a4"/>
        <w:spacing w:before="158"/>
        <w:ind w:left="0"/>
        <w:rPr>
          <w:b/>
          <w:sz w:val="32"/>
        </w:rPr>
      </w:pPr>
    </w:p>
    <w:p w:rsidR="00FA70C7" w:rsidRDefault="001A7F23">
      <w:pPr>
        <w:spacing w:line="388" w:lineRule="auto"/>
        <w:ind w:left="4420" w:right="4430"/>
        <w:jc w:val="center"/>
        <w:rPr>
          <w:spacing w:val="-2"/>
        </w:rPr>
      </w:pPr>
      <w:r>
        <w:rPr>
          <w:spacing w:val="-2"/>
        </w:rPr>
        <w:t>с.</w:t>
      </w:r>
      <w:r>
        <w:rPr>
          <w:spacing w:val="-15"/>
        </w:rPr>
        <w:t xml:space="preserve"> </w:t>
      </w:r>
      <w:proofErr w:type="spellStart"/>
      <w:r w:rsidR="00FA70C7">
        <w:rPr>
          <w:spacing w:val="-2"/>
        </w:rPr>
        <w:t>Чернышевка</w:t>
      </w:r>
      <w:proofErr w:type="spellEnd"/>
      <w:r w:rsidR="00FA70C7">
        <w:rPr>
          <w:spacing w:val="-2"/>
        </w:rPr>
        <w:t xml:space="preserve"> </w:t>
      </w:r>
    </w:p>
    <w:p w:rsidR="00302F9E" w:rsidRDefault="00FA70C7">
      <w:pPr>
        <w:spacing w:line="388" w:lineRule="auto"/>
        <w:ind w:left="4420" w:right="4430"/>
        <w:jc w:val="center"/>
      </w:pPr>
      <w:bookmarkStart w:id="0" w:name="_GoBack"/>
      <w:bookmarkEnd w:id="0"/>
      <w:r>
        <w:rPr>
          <w:spacing w:val="-2"/>
        </w:rPr>
        <w:t xml:space="preserve">2025 </w:t>
      </w:r>
      <w:r w:rsidR="001A7F23">
        <w:rPr>
          <w:spacing w:val="-2"/>
        </w:rPr>
        <w:t>год</w:t>
      </w:r>
    </w:p>
    <w:p w:rsidR="00302F9E" w:rsidRDefault="00302F9E">
      <w:pPr>
        <w:spacing w:line="388" w:lineRule="auto"/>
        <w:jc w:val="center"/>
        <w:sectPr w:rsidR="00302F9E">
          <w:type w:val="continuous"/>
          <w:pgSz w:w="11900" w:h="16860"/>
          <w:pgMar w:top="900" w:right="141" w:bottom="280" w:left="850" w:header="60" w:footer="0" w:gutter="0"/>
          <w:cols w:space="720"/>
        </w:sectPr>
      </w:pPr>
    </w:p>
    <w:p w:rsidR="00302F9E" w:rsidRDefault="001A7F23">
      <w:pPr>
        <w:pStyle w:val="1"/>
        <w:numPr>
          <w:ilvl w:val="0"/>
          <w:numId w:val="1"/>
        </w:numPr>
        <w:tabs>
          <w:tab w:val="left" w:pos="4841"/>
        </w:tabs>
        <w:spacing w:before="183"/>
        <w:ind w:hanging="242"/>
        <w:jc w:val="left"/>
      </w:pPr>
      <w:r>
        <w:lastRenderedPageBreak/>
        <w:t>Общие</w:t>
      </w:r>
      <w:r>
        <w:rPr>
          <w:spacing w:val="-12"/>
        </w:rPr>
        <w:t xml:space="preserve"> </w:t>
      </w:r>
      <w:r>
        <w:rPr>
          <w:spacing w:val="-2"/>
        </w:rPr>
        <w:t>положения</w:t>
      </w:r>
    </w:p>
    <w:p w:rsidR="00302F9E" w:rsidRDefault="001A7F23">
      <w:pPr>
        <w:pStyle w:val="a6"/>
        <w:numPr>
          <w:ilvl w:val="1"/>
          <w:numId w:val="1"/>
        </w:numPr>
        <w:tabs>
          <w:tab w:val="left" w:pos="1614"/>
        </w:tabs>
        <w:spacing w:before="149"/>
        <w:ind w:right="1149" w:firstLine="566"/>
        <w:rPr>
          <w:sz w:val="24"/>
        </w:rPr>
      </w:pPr>
      <w:r>
        <w:rPr>
          <w:sz w:val="24"/>
        </w:rPr>
        <w:t>Настоящее</w:t>
      </w:r>
      <w:r>
        <w:rPr>
          <w:spacing w:val="35"/>
          <w:sz w:val="24"/>
        </w:rPr>
        <w:t xml:space="preserve"> </w:t>
      </w:r>
      <w:r>
        <w:rPr>
          <w:sz w:val="24"/>
        </w:rPr>
        <w:t>Положение</w:t>
      </w:r>
      <w:r>
        <w:rPr>
          <w:spacing w:val="35"/>
          <w:sz w:val="24"/>
        </w:rPr>
        <w:t xml:space="preserve"> </w:t>
      </w:r>
      <w:r>
        <w:rPr>
          <w:sz w:val="24"/>
        </w:rPr>
        <w:t>о</w:t>
      </w:r>
      <w:r>
        <w:rPr>
          <w:spacing w:val="35"/>
          <w:sz w:val="24"/>
        </w:rPr>
        <w:t xml:space="preserve"> </w:t>
      </w:r>
      <w:r>
        <w:rPr>
          <w:sz w:val="24"/>
        </w:rPr>
        <w:t>правилах</w:t>
      </w:r>
      <w:r>
        <w:rPr>
          <w:spacing w:val="36"/>
          <w:sz w:val="24"/>
        </w:rPr>
        <w:t xml:space="preserve"> </w:t>
      </w:r>
      <w:r>
        <w:rPr>
          <w:sz w:val="24"/>
        </w:rPr>
        <w:t>приема,</w:t>
      </w:r>
      <w:r>
        <w:rPr>
          <w:spacing w:val="36"/>
          <w:sz w:val="24"/>
        </w:rPr>
        <w:t xml:space="preserve"> </w:t>
      </w:r>
      <w:r>
        <w:rPr>
          <w:sz w:val="24"/>
        </w:rPr>
        <w:t>перевода,</w:t>
      </w:r>
      <w:r>
        <w:rPr>
          <w:spacing w:val="35"/>
          <w:sz w:val="24"/>
        </w:rPr>
        <w:t xml:space="preserve"> </w:t>
      </w:r>
      <w:r>
        <w:rPr>
          <w:sz w:val="24"/>
        </w:rPr>
        <w:t>выбытия</w:t>
      </w:r>
      <w:r>
        <w:rPr>
          <w:spacing w:val="36"/>
          <w:sz w:val="24"/>
        </w:rPr>
        <w:t xml:space="preserve"> </w:t>
      </w:r>
      <w:r>
        <w:rPr>
          <w:sz w:val="24"/>
        </w:rPr>
        <w:t>и</w:t>
      </w:r>
      <w:r>
        <w:rPr>
          <w:spacing w:val="36"/>
          <w:sz w:val="24"/>
        </w:rPr>
        <w:t xml:space="preserve"> </w:t>
      </w:r>
      <w:r>
        <w:rPr>
          <w:sz w:val="24"/>
        </w:rPr>
        <w:t>отчисления обучающихся (далее Положение) разработано в соответствии с:</w:t>
      </w:r>
    </w:p>
    <w:p w:rsidR="00302F9E" w:rsidRDefault="001A7F23">
      <w:pPr>
        <w:pStyle w:val="a6"/>
        <w:numPr>
          <w:ilvl w:val="0"/>
          <w:numId w:val="2"/>
        </w:numPr>
        <w:tabs>
          <w:tab w:val="left" w:pos="938"/>
        </w:tabs>
        <w:spacing w:before="160" w:line="292" w:lineRule="exact"/>
        <w:ind w:hanging="362"/>
        <w:rPr>
          <w:sz w:val="24"/>
        </w:rPr>
      </w:pPr>
      <w:r>
        <w:rPr>
          <w:sz w:val="24"/>
        </w:rPr>
        <w:t>Конституцией</w:t>
      </w:r>
      <w:r>
        <w:rPr>
          <w:spacing w:val="-15"/>
          <w:sz w:val="24"/>
        </w:rPr>
        <w:t xml:space="preserve"> </w:t>
      </w:r>
      <w:r>
        <w:rPr>
          <w:sz w:val="24"/>
        </w:rPr>
        <w:t>Российской</w:t>
      </w:r>
      <w:r>
        <w:rPr>
          <w:spacing w:val="-15"/>
          <w:sz w:val="24"/>
        </w:rPr>
        <w:t xml:space="preserve"> </w:t>
      </w:r>
      <w:r>
        <w:rPr>
          <w:spacing w:val="-2"/>
          <w:sz w:val="24"/>
        </w:rPr>
        <w:t>Федерации.</w:t>
      </w:r>
    </w:p>
    <w:p w:rsidR="00302F9E" w:rsidRDefault="001A7F23">
      <w:pPr>
        <w:pStyle w:val="a6"/>
        <w:numPr>
          <w:ilvl w:val="0"/>
          <w:numId w:val="2"/>
        </w:numPr>
        <w:tabs>
          <w:tab w:val="left" w:pos="938"/>
        </w:tabs>
        <w:spacing w:before="1" w:line="237" w:lineRule="auto"/>
        <w:ind w:right="521" w:hanging="360"/>
        <w:rPr>
          <w:sz w:val="24"/>
        </w:rPr>
      </w:pPr>
      <w:r>
        <w:rPr>
          <w:sz w:val="24"/>
        </w:rPr>
        <w:t>Федеральным Законом № 273-ФЗ от 29.12.2012 г «Об образовании в Российской Федерации» с изменениями и дополнениями.</w:t>
      </w:r>
    </w:p>
    <w:p w:rsidR="00302F9E" w:rsidRDefault="001A7F23">
      <w:pPr>
        <w:pStyle w:val="a6"/>
        <w:numPr>
          <w:ilvl w:val="0"/>
          <w:numId w:val="2"/>
        </w:numPr>
        <w:tabs>
          <w:tab w:val="left" w:pos="938"/>
        </w:tabs>
        <w:spacing w:before="4" w:line="235" w:lineRule="auto"/>
        <w:ind w:right="529" w:hanging="360"/>
        <w:rPr>
          <w:sz w:val="24"/>
        </w:rPr>
      </w:pPr>
      <w:r>
        <w:rPr>
          <w:sz w:val="24"/>
        </w:rPr>
        <w:t>Федеральным законом № 115-ФЗ от 25.07.2002г «О правовом положении иностранных граждан в Российской Федерации» с изменениями и дополнениями.</w:t>
      </w:r>
    </w:p>
    <w:p w:rsidR="00302F9E" w:rsidRDefault="001A7F23">
      <w:pPr>
        <w:pStyle w:val="a6"/>
        <w:numPr>
          <w:ilvl w:val="0"/>
          <w:numId w:val="2"/>
        </w:numPr>
        <w:tabs>
          <w:tab w:val="left" w:pos="938"/>
        </w:tabs>
        <w:spacing w:before="6" w:line="237" w:lineRule="auto"/>
        <w:ind w:right="521" w:hanging="360"/>
        <w:rPr>
          <w:sz w:val="24"/>
        </w:rPr>
      </w:pPr>
      <w:r>
        <w:rPr>
          <w:sz w:val="24"/>
        </w:rPr>
        <w:t>Приказом Министерства просвещения РФ №458 от 02 сентября 2020 года</w:t>
      </w:r>
      <w:r>
        <w:rPr>
          <w:spacing w:val="40"/>
          <w:sz w:val="24"/>
        </w:rPr>
        <w:t xml:space="preserve"> </w:t>
      </w:r>
      <w:r>
        <w:rPr>
          <w:sz w:val="24"/>
        </w:rPr>
        <w:t>«Об утверждении Порядка приема на обучение по образовательным программам начального общего, основного общего и среднего общего образования».</w:t>
      </w:r>
    </w:p>
    <w:p w:rsidR="00302F9E" w:rsidRDefault="001A7F23">
      <w:pPr>
        <w:pStyle w:val="a6"/>
        <w:numPr>
          <w:ilvl w:val="0"/>
          <w:numId w:val="2"/>
        </w:numPr>
        <w:tabs>
          <w:tab w:val="left" w:pos="938"/>
        </w:tabs>
        <w:spacing w:before="5"/>
        <w:ind w:right="521" w:hanging="360"/>
        <w:rPr>
          <w:sz w:val="24"/>
        </w:rPr>
      </w:pPr>
      <w:r>
        <w:rPr>
          <w:sz w:val="24"/>
        </w:rPr>
        <w:t>Приказом Министерства просвещения РФ №707 от 8 октября 2021 года «О внесении 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302F9E" w:rsidRDefault="001A7F23">
      <w:pPr>
        <w:pStyle w:val="a6"/>
        <w:numPr>
          <w:ilvl w:val="0"/>
          <w:numId w:val="2"/>
        </w:numPr>
        <w:tabs>
          <w:tab w:val="left" w:pos="938"/>
        </w:tabs>
        <w:ind w:right="521" w:hanging="360"/>
        <w:rPr>
          <w:sz w:val="24"/>
        </w:rPr>
      </w:pPr>
      <w:r>
        <w:rPr>
          <w:sz w:val="24"/>
        </w:rPr>
        <w:t>Приказом Министерства просвещения РФ №784 от 30 августа 2022 года «О внесении изменений в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302F9E" w:rsidRDefault="001A7F23">
      <w:pPr>
        <w:pStyle w:val="a6"/>
        <w:numPr>
          <w:ilvl w:val="0"/>
          <w:numId w:val="2"/>
        </w:numPr>
        <w:tabs>
          <w:tab w:val="left" w:pos="938"/>
        </w:tabs>
        <w:ind w:right="515" w:hanging="360"/>
        <w:rPr>
          <w:sz w:val="24"/>
        </w:rPr>
      </w:pPr>
      <w:r>
        <w:rPr>
          <w:sz w:val="24"/>
        </w:rPr>
        <w:t>Приказом Министерства просвещения РФ №47 от 23.01.2023г. «О внесении изменений в пункт 12 Порядка приема на обучение по образовательным программам</w:t>
      </w:r>
      <w:r>
        <w:rPr>
          <w:spacing w:val="40"/>
          <w:sz w:val="24"/>
        </w:rPr>
        <w:t xml:space="preserve"> </w:t>
      </w:r>
      <w:r>
        <w:rPr>
          <w:sz w:val="24"/>
        </w:rPr>
        <w:t>начального общего, основного общего и среднего общего образования, утвержденного приказом Министерства просвещения Российской Федерации от 2.09.2020г. № 458».</w:t>
      </w:r>
    </w:p>
    <w:p w:rsidR="00302F9E" w:rsidRDefault="001A7F23">
      <w:pPr>
        <w:pStyle w:val="a6"/>
        <w:numPr>
          <w:ilvl w:val="0"/>
          <w:numId w:val="2"/>
        </w:numPr>
        <w:tabs>
          <w:tab w:val="left" w:pos="938"/>
        </w:tabs>
        <w:ind w:right="518" w:hanging="360"/>
        <w:rPr>
          <w:sz w:val="24"/>
        </w:rPr>
      </w:pPr>
      <w:r>
        <w:rPr>
          <w:sz w:val="24"/>
        </w:rPr>
        <w:t>Приказом Министерства просвещения РФ №240 от 6 апреля 2023г.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302F9E" w:rsidRDefault="001A7F23">
      <w:pPr>
        <w:pStyle w:val="a6"/>
        <w:numPr>
          <w:ilvl w:val="0"/>
          <w:numId w:val="2"/>
        </w:numPr>
        <w:tabs>
          <w:tab w:val="left" w:pos="938"/>
        </w:tabs>
        <w:ind w:right="516" w:hanging="360"/>
        <w:rPr>
          <w:sz w:val="24"/>
        </w:rPr>
      </w:pPr>
      <w:r>
        <w:rPr>
          <w:sz w:val="24"/>
        </w:rPr>
        <w:t>Постановлением главного государственного санитарного врача РФ от 28</w:t>
      </w:r>
      <w:r>
        <w:rPr>
          <w:spacing w:val="40"/>
          <w:sz w:val="24"/>
        </w:rPr>
        <w:t xml:space="preserve"> </w:t>
      </w:r>
      <w:r>
        <w:rPr>
          <w:sz w:val="24"/>
        </w:rPr>
        <w:t>сентября 2020 года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302F9E" w:rsidRDefault="001A7F23">
      <w:pPr>
        <w:pStyle w:val="a6"/>
        <w:numPr>
          <w:ilvl w:val="0"/>
          <w:numId w:val="2"/>
        </w:numPr>
        <w:tabs>
          <w:tab w:val="left" w:pos="938"/>
        </w:tabs>
        <w:spacing w:line="235" w:lineRule="auto"/>
        <w:ind w:right="528" w:hanging="360"/>
        <w:rPr>
          <w:sz w:val="24"/>
        </w:rPr>
      </w:pPr>
      <w:r>
        <w:rPr>
          <w:sz w:val="24"/>
        </w:rPr>
        <w:t>Нормативными актами о закреплении территорий с целью учета детей, подлежащих обучению в общеобразовательных организациях.</w:t>
      </w:r>
    </w:p>
    <w:p w:rsidR="00302F9E" w:rsidRDefault="001A7F23">
      <w:pPr>
        <w:pStyle w:val="a6"/>
        <w:numPr>
          <w:ilvl w:val="0"/>
          <w:numId w:val="3"/>
        </w:numPr>
        <w:tabs>
          <w:tab w:val="clear" w:pos="420"/>
          <w:tab w:val="left" w:pos="938"/>
        </w:tabs>
        <w:spacing w:before="89"/>
        <w:rPr>
          <w:rFonts w:eastAsia="SimSun"/>
          <w:sz w:val="24"/>
          <w:szCs w:val="24"/>
        </w:rPr>
      </w:pPr>
      <w:r>
        <w:rPr>
          <w:sz w:val="24"/>
        </w:rPr>
        <w:t>Уставом</w:t>
      </w:r>
      <w:r>
        <w:rPr>
          <w:spacing w:val="-15"/>
          <w:sz w:val="24"/>
        </w:rPr>
        <w:t xml:space="preserve"> </w:t>
      </w:r>
      <w:r>
        <w:rPr>
          <w:sz w:val="24"/>
        </w:rPr>
        <w:t>образовательной</w:t>
      </w:r>
      <w:r>
        <w:rPr>
          <w:spacing w:val="-8"/>
          <w:sz w:val="24"/>
        </w:rPr>
        <w:t xml:space="preserve"> </w:t>
      </w:r>
      <w:r>
        <w:rPr>
          <w:spacing w:val="-2"/>
          <w:sz w:val="24"/>
        </w:rPr>
        <w:t>организации.</w:t>
      </w:r>
    </w:p>
    <w:p w:rsidR="00302F9E" w:rsidRDefault="001A7F23">
      <w:pPr>
        <w:pStyle w:val="a6"/>
        <w:numPr>
          <w:ilvl w:val="0"/>
          <w:numId w:val="3"/>
        </w:numPr>
        <w:tabs>
          <w:tab w:val="clear" w:pos="420"/>
          <w:tab w:val="left" w:pos="938"/>
        </w:tabs>
        <w:spacing w:before="89"/>
        <w:ind w:left="972" w:rightChars="251" w:right="552" w:hanging="312"/>
        <w:rPr>
          <w:rFonts w:eastAsia="SimSun"/>
          <w:sz w:val="24"/>
          <w:szCs w:val="24"/>
        </w:rPr>
      </w:pPr>
      <w:proofErr w:type="gramStart"/>
      <w:r>
        <w:rPr>
          <w:rFonts w:eastAsia="SimSun"/>
          <w:sz w:val="24"/>
          <w:szCs w:val="24"/>
        </w:rPr>
        <w:t>Приказом  Министерства</w:t>
      </w:r>
      <w:proofErr w:type="gramEnd"/>
      <w:r>
        <w:rPr>
          <w:rFonts w:eastAsia="SimSun"/>
          <w:sz w:val="24"/>
          <w:szCs w:val="24"/>
        </w:rPr>
        <w:t xml:space="preserve"> образования Приморского края №23а - 401 от 26.03.25г. «Об утверждении перечня пунктов проведения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на территории Приморского края».</w:t>
      </w:r>
    </w:p>
    <w:p w:rsidR="00302F9E" w:rsidRDefault="001A7F23">
      <w:pPr>
        <w:pStyle w:val="a6"/>
        <w:numPr>
          <w:ilvl w:val="0"/>
          <w:numId w:val="3"/>
        </w:numPr>
        <w:tabs>
          <w:tab w:val="clear" w:pos="420"/>
          <w:tab w:val="left" w:pos="938"/>
        </w:tabs>
        <w:spacing w:before="89"/>
        <w:ind w:leftChars="300" w:left="900" w:rightChars="251" w:right="552" w:hangingChars="100" w:hanging="240"/>
        <w:rPr>
          <w:rFonts w:eastAsia="SimSun"/>
          <w:sz w:val="24"/>
          <w:szCs w:val="24"/>
        </w:rPr>
      </w:pPr>
      <w:r>
        <w:rPr>
          <w:rFonts w:eastAsia="serif"/>
          <w:color w:val="333333"/>
          <w:sz w:val="24"/>
          <w:szCs w:val="24"/>
          <w:shd w:val="clear" w:color="auto" w:fill="FFFFFF"/>
        </w:rPr>
        <w:t>Приказом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302F9E" w:rsidRDefault="00302F9E">
      <w:pPr>
        <w:jc w:val="both"/>
        <w:rPr>
          <w:rFonts w:eastAsia="serif"/>
          <w:color w:val="333333"/>
          <w:sz w:val="24"/>
          <w:szCs w:val="24"/>
          <w:shd w:val="clear" w:color="auto" w:fill="FFFFFF"/>
        </w:rPr>
      </w:pPr>
    </w:p>
    <w:p w:rsidR="00302F9E" w:rsidRDefault="001A7F23">
      <w:pPr>
        <w:numPr>
          <w:ilvl w:val="0"/>
          <w:numId w:val="4"/>
        </w:numPr>
        <w:tabs>
          <w:tab w:val="clear" w:pos="420"/>
        </w:tabs>
        <w:ind w:left="996" w:rightChars="267" w:right="587" w:hanging="336"/>
        <w:jc w:val="both"/>
        <w:rPr>
          <w:rFonts w:eastAsia="SimSun"/>
          <w:sz w:val="24"/>
          <w:szCs w:val="24"/>
        </w:rPr>
      </w:pPr>
      <w:r>
        <w:rPr>
          <w:rFonts w:eastAsia="serif"/>
          <w:color w:val="333333"/>
          <w:sz w:val="24"/>
          <w:szCs w:val="24"/>
          <w:shd w:val="clear" w:color="auto" w:fill="FFFFFF"/>
        </w:rPr>
        <w:t>Приказом Федеральной службы по надзору в сфере образования и науки от 05.03.2025 № 510 "Об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302F9E" w:rsidRDefault="00302F9E">
      <w:pPr>
        <w:pStyle w:val="a6"/>
        <w:ind w:left="0" w:firstLine="0"/>
        <w:rPr>
          <w:sz w:val="24"/>
        </w:rPr>
      </w:pPr>
    </w:p>
    <w:p w:rsidR="00302F9E" w:rsidRDefault="001A7F23">
      <w:pPr>
        <w:pStyle w:val="a6"/>
        <w:numPr>
          <w:ilvl w:val="1"/>
          <w:numId w:val="1"/>
        </w:numPr>
        <w:tabs>
          <w:tab w:val="left" w:pos="1511"/>
        </w:tabs>
        <w:spacing w:before="238"/>
        <w:ind w:right="526" w:firstLine="566"/>
        <w:jc w:val="both"/>
        <w:rPr>
          <w:sz w:val="24"/>
        </w:rPr>
      </w:pPr>
      <w:r>
        <w:rPr>
          <w:sz w:val="24"/>
        </w:rPr>
        <w:lastRenderedPageBreak/>
        <w:t xml:space="preserve">Данное Положение регламентирует порядок и правила приема на обучение в МБОУ школы с. </w:t>
      </w:r>
      <w:proofErr w:type="spellStart"/>
      <w:r>
        <w:rPr>
          <w:sz w:val="24"/>
        </w:rPr>
        <w:t>Чернышевка</w:t>
      </w:r>
      <w:proofErr w:type="spellEnd"/>
      <w:r>
        <w:rPr>
          <w:sz w:val="24"/>
        </w:rPr>
        <w:t xml:space="preserve"> (далее – Школа) по образовательным программам начального общего, основного общего и среднего общего образования, а также перевода, выбытия и отчисления обучающихся из Школы.</w:t>
      </w:r>
    </w:p>
    <w:p w:rsidR="00302F9E" w:rsidRDefault="001A7F23">
      <w:pPr>
        <w:pStyle w:val="a6"/>
        <w:numPr>
          <w:ilvl w:val="1"/>
          <w:numId w:val="1"/>
        </w:numPr>
        <w:tabs>
          <w:tab w:val="left" w:pos="1667"/>
        </w:tabs>
        <w:spacing w:before="161"/>
        <w:ind w:right="526" w:firstLine="566"/>
        <w:jc w:val="both"/>
        <w:rPr>
          <w:sz w:val="24"/>
        </w:rPr>
      </w:pPr>
      <w:r>
        <w:rPr>
          <w:sz w:val="24"/>
        </w:rPr>
        <w:t xml:space="preserve">Настоящее Положение разработано с целью соблюдения законодательства Российской Федерации в области образования в части приема на обучение в Школу и обеспечения их права на получение общего образования, а также выбытия, перевода и </w:t>
      </w:r>
      <w:r>
        <w:rPr>
          <w:spacing w:val="-2"/>
          <w:sz w:val="24"/>
        </w:rPr>
        <w:t>отчисления.</w:t>
      </w:r>
    </w:p>
    <w:p w:rsidR="00302F9E" w:rsidRDefault="001A7F23">
      <w:pPr>
        <w:pStyle w:val="a6"/>
        <w:numPr>
          <w:ilvl w:val="1"/>
          <w:numId w:val="1"/>
        </w:numPr>
        <w:tabs>
          <w:tab w:val="left" w:pos="1523"/>
        </w:tabs>
        <w:spacing w:before="163"/>
        <w:ind w:right="516" w:firstLine="566"/>
        <w:jc w:val="both"/>
        <w:rPr>
          <w:sz w:val="24"/>
        </w:rPr>
      </w:pPr>
      <w:r>
        <w:rPr>
          <w:sz w:val="24"/>
        </w:rPr>
        <w:t>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w:t>
      </w:r>
    </w:p>
    <w:p w:rsidR="00302F9E" w:rsidRDefault="001A7F23">
      <w:pPr>
        <w:pStyle w:val="a6"/>
        <w:numPr>
          <w:ilvl w:val="1"/>
          <w:numId w:val="1"/>
        </w:numPr>
        <w:tabs>
          <w:tab w:val="left" w:pos="1525"/>
        </w:tabs>
        <w:spacing w:before="161"/>
        <w:ind w:right="536" w:firstLine="566"/>
        <w:jc w:val="both"/>
        <w:rPr>
          <w:sz w:val="24"/>
        </w:rPr>
      </w:pPr>
      <w:r>
        <w:rPr>
          <w:sz w:val="24"/>
        </w:rPr>
        <w:t>Прием на обучение по основным общеобразовательным программам проводится на общедоступной основе.</w:t>
      </w:r>
    </w:p>
    <w:p w:rsidR="00302F9E" w:rsidRDefault="001A7F23">
      <w:pPr>
        <w:pStyle w:val="1"/>
        <w:numPr>
          <w:ilvl w:val="0"/>
          <w:numId w:val="1"/>
        </w:numPr>
        <w:tabs>
          <w:tab w:val="left" w:pos="4159"/>
        </w:tabs>
        <w:spacing w:before="171"/>
        <w:ind w:left="4075" w:hanging="242"/>
        <w:jc w:val="left"/>
      </w:pPr>
      <w:r>
        <w:t>Правила</w:t>
      </w:r>
      <w:r>
        <w:rPr>
          <w:spacing w:val="-8"/>
        </w:rPr>
        <w:t xml:space="preserve"> </w:t>
      </w:r>
      <w:r>
        <w:t>приема</w:t>
      </w:r>
      <w:r>
        <w:rPr>
          <w:spacing w:val="-7"/>
        </w:rPr>
        <w:t xml:space="preserve"> </w:t>
      </w:r>
      <w:r>
        <w:rPr>
          <w:spacing w:val="-2"/>
        </w:rPr>
        <w:t>обучающихся</w:t>
      </w:r>
    </w:p>
    <w:p w:rsidR="00302F9E" w:rsidRDefault="001A7F23">
      <w:pPr>
        <w:pStyle w:val="a6"/>
        <w:numPr>
          <w:ilvl w:val="1"/>
          <w:numId w:val="1"/>
        </w:numPr>
        <w:tabs>
          <w:tab w:val="left" w:pos="1513"/>
        </w:tabs>
        <w:spacing w:before="144"/>
        <w:ind w:right="514" w:firstLine="566"/>
        <w:jc w:val="both"/>
        <w:rPr>
          <w:sz w:val="24"/>
        </w:rPr>
      </w:pPr>
      <w:r>
        <w:rPr>
          <w:sz w:val="24"/>
        </w:rPr>
        <w:t xml:space="preserve">Правила приема на уровнях начального общего, основного общего, среднего общего образования обеспечивают прием всех граждан, которые проживают на территории </w:t>
      </w:r>
      <w:proofErr w:type="spellStart"/>
      <w:r>
        <w:rPr>
          <w:sz w:val="24"/>
        </w:rPr>
        <w:t>с.Чернышевка</w:t>
      </w:r>
      <w:proofErr w:type="spellEnd"/>
      <w:r>
        <w:rPr>
          <w:sz w:val="24"/>
        </w:rPr>
        <w:t xml:space="preserve">, в том числе на закрепленной за МБОУ школы с. </w:t>
      </w:r>
      <w:proofErr w:type="spellStart"/>
      <w:r>
        <w:rPr>
          <w:sz w:val="24"/>
        </w:rPr>
        <w:t>Чернышевка</w:t>
      </w:r>
      <w:proofErr w:type="spellEnd"/>
      <w:r>
        <w:rPr>
          <w:sz w:val="24"/>
        </w:rPr>
        <w:t xml:space="preserve"> территорией, и имеющих право на получение общего образования соответствующего уровня.</w:t>
      </w:r>
    </w:p>
    <w:p w:rsidR="00302F9E" w:rsidRDefault="001A7F23">
      <w:pPr>
        <w:pStyle w:val="a6"/>
        <w:numPr>
          <w:ilvl w:val="1"/>
          <w:numId w:val="1"/>
        </w:numPr>
        <w:tabs>
          <w:tab w:val="left" w:pos="1508"/>
        </w:tabs>
        <w:spacing w:before="166"/>
        <w:ind w:right="518" w:firstLine="566"/>
        <w:jc w:val="both"/>
        <w:rPr>
          <w:sz w:val="24"/>
        </w:rPr>
      </w:pPr>
      <w:r>
        <w:rPr>
          <w:sz w:val="24"/>
        </w:rPr>
        <w:t>Прием иностранных граждан и лиц без гражданства, в том числе соотечественников, проживающих за рубежом, в Школу на обучение по основным общеобразовательным программам осуществляется в соответствии с международными договорами Российской Федерации, Федеральным законом и настоящим Положением.</w:t>
      </w:r>
    </w:p>
    <w:p w:rsidR="00302F9E" w:rsidRDefault="001A7F23">
      <w:pPr>
        <w:pStyle w:val="a6"/>
        <w:numPr>
          <w:ilvl w:val="1"/>
          <w:numId w:val="1"/>
        </w:numPr>
        <w:tabs>
          <w:tab w:val="left" w:pos="1602"/>
        </w:tabs>
        <w:spacing w:before="159"/>
        <w:ind w:right="515" w:firstLine="566"/>
        <w:jc w:val="both"/>
        <w:rPr>
          <w:sz w:val="24"/>
        </w:rPr>
      </w:pPr>
      <w:r>
        <w:rPr>
          <w:sz w:val="24"/>
        </w:rPr>
        <w:t>В приеме в образовательную организацию может быть отказано по причине отсутствия свободных мест, за исключением случаев, предусмотренных</w:t>
      </w:r>
      <w:r>
        <w:rPr>
          <w:spacing w:val="40"/>
          <w:sz w:val="24"/>
        </w:rPr>
        <w:t xml:space="preserve"> </w:t>
      </w:r>
      <w:r>
        <w:rPr>
          <w:sz w:val="24"/>
        </w:rPr>
        <w:t>частями 5 и 6 статьи</w:t>
      </w:r>
      <w:r>
        <w:rPr>
          <w:spacing w:val="40"/>
          <w:sz w:val="24"/>
        </w:rPr>
        <w:t xml:space="preserve"> </w:t>
      </w:r>
      <w:r>
        <w:rPr>
          <w:sz w:val="24"/>
        </w:rPr>
        <w:t>67 и статьей 88 Федерального закона.</w:t>
      </w:r>
    </w:p>
    <w:p w:rsidR="00302F9E" w:rsidRDefault="001A7F23">
      <w:pPr>
        <w:pStyle w:val="a6"/>
        <w:numPr>
          <w:ilvl w:val="1"/>
          <w:numId w:val="1"/>
        </w:numPr>
        <w:tabs>
          <w:tab w:val="left" w:pos="1523"/>
        </w:tabs>
        <w:spacing w:before="161"/>
        <w:ind w:right="522" w:firstLine="566"/>
        <w:jc w:val="both"/>
        <w:rPr>
          <w:sz w:val="24"/>
        </w:rPr>
      </w:pPr>
      <w:r>
        <w:rPr>
          <w:sz w:val="24"/>
        </w:rPr>
        <w:t xml:space="preserve">Не позднее 15 марта текущего года на официальном сайте Школы в сети Интернет ответственное лицо, назначаемое приказом руководителя, размещает постановление Администрации </w:t>
      </w:r>
      <w:proofErr w:type="spellStart"/>
      <w:r>
        <w:rPr>
          <w:sz w:val="24"/>
        </w:rPr>
        <w:t>Анучинского</w:t>
      </w:r>
      <w:proofErr w:type="spellEnd"/>
      <w:r>
        <w:rPr>
          <w:sz w:val="24"/>
        </w:rPr>
        <w:t xml:space="preserve"> муниципального округа о закреплении образовательных организаций за территориями</w:t>
      </w:r>
      <w:r>
        <w:rPr>
          <w:spacing w:val="40"/>
          <w:sz w:val="24"/>
        </w:rPr>
        <w:t xml:space="preserve"> </w:t>
      </w:r>
      <w:r>
        <w:rPr>
          <w:sz w:val="24"/>
        </w:rPr>
        <w:t xml:space="preserve">с. </w:t>
      </w:r>
      <w:proofErr w:type="spellStart"/>
      <w:r>
        <w:rPr>
          <w:sz w:val="24"/>
        </w:rPr>
        <w:t>Чернышевка</w:t>
      </w:r>
      <w:proofErr w:type="spellEnd"/>
      <w:r>
        <w:rPr>
          <w:sz w:val="24"/>
        </w:rPr>
        <w:t xml:space="preserve"> в течение 10 календарных дней с момента его </w:t>
      </w:r>
      <w:r>
        <w:rPr>
          <w:spacing w:val="-2"/>
          <w:sz w:val="24"/>
        </w:rPr>
        <w:t>издания.</w:t>
      </w:r>
    </w:p>
    <w:p w:rsidR="00302F9E" w:rsidRDefault="001A7F23">
      <w:pPr>
        <w:pStyle w:val="a6"/>
        <w:numPr>
          <w:ilvl w:val="1"/>
          <w:numId w:val="1"/>
        </w:numPr>
        <w:tabs>
          <w:tab w:val="left" w:pos="1496"/>
        </w:tabs>
        <w:spacing w:before="158"/>
        <w:ind w:left="1496" w:hanging="419"/>
        <w:rPr>
          <w:sz w:val="24"/>
        </w:rPr>
      </w:pPr>
      <w:r>
        <w:rPr>
          <w:sz w:val="24"/>
        </w:rPr>
        <w:t>Категории</w:t>
      </w:r>
      <w:r>
        <w:rPr>
          <w:spacing w:val="-8"/>
          <w:sz w:val="24"/>
        </w:rPr>
        <w:t xml:space="preserve"> </w:t>
      </w:r>
      <w:r>
        <w:rPr>
          <w:sz w:val="24"/>
        </w:rPr>
        <w:t>заявителей,</w:t>
      </w:r>
      <w:r>
        <w:rPr>
          <w:spacing w:val="-11"/>
          <w:sz w:val="24"/>
        </w:rPr>
        <w:t xml:space="preserve"> </w:t>
      </w:r>
      <w:r>
        <w:rPr>
          <w:sz w:val="24"/>
        </w:rPr>
        <w:t>дети</w:t>
      </w:r>
      <w:r>
        <w:rPr>
          <w:spacing w:val="-4"/>
          <w:sz w:val="24"/>
        </w:rPr>
        <w:t xml:space="preserve"> </w:t>
      </w:r>
      <w:r>
        <w:rPr>
          <w:sz w:val="24"/>
        </w:rPr>
        <w:t>которых</w:t>
      </w:r>
      <w:r>
        <w:rPr>
          <w:spacing w:val="-4"/>
          <w:sz w:val="24"/>
        </w:rPr>
        <w:t xml:space="preserve"> </w:t>
      </w:r>
      <w:r>
        <w:rPr>
          <w:sz w:val="24"/>
        </w:rPr>
        <w:t>имеют</w:t>
      </w:r>
      <w:r>
        <w:rPr>
          <w:spacing w:val="-7"/>
          <w:sz w:val="24"/>
        </w:rPr>
        <w:t xml:space="preserve"> </w:t>
      </w:r>
      <w:r>
        <w:rPr>
          <w:sz w:val="24"/>
        </w:rPr>
        <w:t>право</w:t>
      </w:r>
      <w:r>
        <w:rPr>
          <w:spacing w:val="-8"/>
          <w:sz w:val="24"/>
        </w:rPr>
        <w:t xml:space="preserve"> </w:t>
      </w:r>
      <w:r>
        <w:rPr>
          <w:sz w:val="24"/>
        </w:rPr>
        <w:t>на</w:t>
      </w:r>
      <w:r>
        <w:rPr>
          <w:spacing w:val="-12"/>
          <w:sz w:val="24"/>
        </w:rPr>
        <w:t xml:space="preserve"> </w:t>
      </w:r>
      <w:r>
        <w:rPr>
          <w:sz w:val="24"/>
        </w:rPr>
        <w:t>приём</w:t>
      </w:r>
      <w:r>
        <w:rPr>
          <w:spacing w:val="-9"/>
          <w:sz w:val="24"/>
        </w:rPr>
        <w:t xml:space="preserve"> </w:t>
      </w:r>
      <w:r>
        <w:rPr>
          <w:sz w:val="24"/>
        </w:rPr>
        <w:t>в</w:t>
      </w:r>
      <w:r>
        <w:rPr>
          <w:spacing w:val="-5"/>
          <w:sz w:val="24"/>
        </w:rPr>
        <w:t xml:space="preserve"> </w:t>
      </w:r>
      <w:r>
        <w:rPr>
          <w:spacing w:val="-2"/>
          <w:sz w:val="24"/>
        </w:rPr>
        <w:t>Школу:</w:t>
      </w:r>
    </w:p>
    <w:p w:rsidR="00302F9E" w:rsidRDefault="001A7F23">
      <w:pPr>
        <w:pStyle w:val="a4"/>
        <w:spacing w:before="185" w:line="259" w:lineRule="auto"/>
        <w:ind w:right="514"/>
        <w:jc w:val="both"/>
      </w:pPr>
      <w:r>
        <w:t xml:space="preserve">а) Родители (законные представители), дети которых зарегистрированы органами регистрационного учета по месту жительства или пребывания на территории с. </w:t>
      </w:r>
      <w:proofErr w:type="spellStart"/>
      <w:r>
        <w:t>Чернышевка</w:t>
      </w:r>
      <w:proofErr w:type="spellEnd"/>
      <w:r>
        <w:t>, имеющие первоочередное право на прием в Школу, предусмотренное в абзаце втором части 6 статьи 19 Федерального закона от 27.05.1998 № 76-ФЗ «О статусе военнослужащих», частью 6 статьи 46 Федерального закона от 7.02.2011 № 3-ФЗ «О полиции», детям сотрудников органов внутренних дел, не являющихся сотрудниками полиции, и детям, указанным в части 14 статьи</w:t>
      </w:r>
    </w:p>
    <w:p w:rsidR="00302F9E" w:rsidRDefault="001A7F23">
      <w:pPr>
        <w:pStyle w:val="a4"/>
        <w:spacing w:line="256" w:lineRule="auto"/>
        <w:ind w:right="518"/>
        <w:jc w:val="both"/>
      </w:pPr>
      <w:r>
        <w:t>3 Федерального закона от 30.12.2012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302F9E" w:rsidRDefault="001A7F23">
      <w:pPr>
        <w:pStyle w:val="a4"/>
        <w:spacing w:before="159" w:line="264" w:lineRule="auto"/>
        <w:ind w:right="524"/>
        <w:jc w:val="both"/>
      </w:pPr>
      <w:proofErr w:type="gramStart"/>
      <w:r>
        <w:t>б</w:t>
      </w:r>
      <w:proofErr w:type="gramEnd"/>
      <w:r>
        <w:t>)</w:t>
      </w:r>
      <w:r>
        <w:rPr>
          <w:spacing w:val="-4"/>
        </w:rPr>
        <w:t xml:space="preserve"> </w:t>
      </w:r>
      <w:r>
        <w:t>Родители</w:t>
      </w:r>
      <w:r>
        <w:rPr>
          <w:spacing w:val="-3"/>
        </w:rPr>
        <w:t xml:space="preserve"> </w:t>
      </w:r>
      <w:r>
        <w:t>(законные</w:t>
      </w:r>
      <w:r>
        <w:rPr>
          <w:spacing w:val="-6"/>
        </w:rPr>
        <w:t xml:space="preserve"> </w:t>
      </w:r>
      <w:r>
        <w:t>представители),</w:t>
      </w:r>
      <w:r>
        <w:rPr>
          <w:spacing w:val="-3"/>
        </w:rPr>
        <w:t xml:space="preserve"> </w:t>
      </w:r>
      <w:r>
        <w:t>дети которых имеют</w:t>
      </w:r>
      <w:r>
        <w:rPr>
          <w:spacing w:val="-5"/>
        </w:rPr>
        <w:t xml:space="preserve"> </w:t>
      </w:r>
      <w:r>
        <w:t>преимущественное</w:t>
      </w:r>
      <w:r>
        <w:rPr>
          <w:spacing w:val="-3"/>
        </w:rPr>
        <w:t xml:space="preserve"> </w:t>
      </w:r>
      <w:r>
        <w:t>право</w:t>
      </w:r>
      <w:r>
        <w:rPr>
          <w:spacing w:val="-4"/>
        </w:rPr>
        <w:t xml:space="preserve"> </w:t>
      </w:r>
      <w:r>
        <w:t>на</w:t>
      </w:r>
      <w:r>
        <w:rPr>
          <w:spacing w:val="-3"/>
        </w:rPr>
        <w:t xml:space="preserve"> </w:t>
      </w:r>
      <w:r>
        <w:t>прием в Школу, предусмотренное</w:t>
      </w:r>
      <w:r>
        <w:rPr>
          <w:spacing w:val="23"/>
        </w:rPr>
        <w:t xml:space="preserve"> </w:t>
      </w:r>
      <w:r>
        <w:t>частью</w:t>
      </w:r>
      <w:r>
        <w:rPr>
          <w:spacing w:val="23"/>
        </w:rPr>
        <w:t xml:space="preserve"> </w:t>
      </w:r>
      <w:r>
        <w:t>3.1 статьи 67, частью</w:t>
      </w:r>
      <w:r>
        <w:rPr>
          <w:spacing w:val="23"/>
        </w:rPr>
        <w:t xml:space="preserve"> </w:t>
      </w:r>
      <w:r>
        <w:t>6 статьи 86, Федерального закона от</w:t>
      </w:r>
    </w:p>
    <w:p w:rsidR="00302F9E" w:rsidRDefault="00302F9E">
      <w:pPr>
        <w:pStyle w:val="a4"/>
        <w:spacing w:line="264" w:lineRule="auto"/>
        <w:jc w:val="both"/>
        <w:sectPr w:rsidR="00302F9E">
          <w:pgSz w:w="11900" w:h="16860"/>
          <w:pgMar w:top="900" w:right="141" w:bottom="280" w:left="850" w:header="60" w:footer="0" w:gutter="0"/>
          <w:cols w:space="720"/>
        </w:sectPr>
      </w:pPr>
    </w:p>
    <w:p w:rsidR="00302F9E" w:rsidRDefault="001A7F23">
      <w:pPr>
        <w:pStyle w:val="a4"/>
        <w:spacing w:before="171" w:line="254" w:lineRule="auto"/>
        <w:ind w:right="514"/>
        <w:jc w:val="both"/>
      </w:pPr>
      <w:r>
        <w:lastRenderedPageBreak/>
        <w:t>29.12.2012 № 273-ФЗ «Об образовании в Российской Федерации» (далее-Закон</w:t>
      </w:r>
      <w:r>
        <w:rPr>
          <w:spacing w:val="40"/>
        </w:rPr>
        <w:t xml:space="preserve"> </w:t>
      </w:r>
      <w:r>
        <w:t xml:space="preserve">об </w:t>
      </w:r>
      <w:r>
        <w:rPr>
          <w:spacing w:val="-2"/>
        </w:rPr>
        <w:t>образовании).</w:t>
      </w:r>
    </w:p>
    <w:p w:rsidR="00302F9E" w:rsidRDefault="001A7F23">
      <w:pPr>
        <w:pStyle w:val="a4"/>
        <w:spacing w:before="171" w:line="256" w:lineRule="auto"/>
        <w:ind w:right="516"/>
        <w:jc w:val="both"/>
      </w:pPr>
      <w:proofErr w:type="gramStart"/>
      <w:r>
        <w:t>в</w:t>
      </w:r>
      <w:proofErr w:type="gramEnd"/>
      <w:r>
        <w:t xml:space="preserve">) Родители (законные представители), дети которых зарегистрированы органами регистрационного учета по месту жительства или пребывания на территории с </w:t>
      </w:r>
      <w:proofErr w:type="spellStart"/>
      <w:r>
        <w:t>Чернышевка</w:t>
      </w:r>
      <w:proofErr w:type="spellEnd"/>
      <w:r>
        <w:t>, и проживающие на территории, закрепленной за Школой.</w:t>
      </w:r>
    </w:p>
    <w:p w:rsidR="00302F9E" w:rsidRDefault="001A7F23">
      <w:pPr>
        <w:pStyle w:val="a4"/>
        <w:spacing w:before="161" w:line="254" w:lineRule="auto"/>
        <w:ind w:right="516"/>
        <w:jc w:val="both"/>
      </w:pPr>
      <w:proofErr w:type="gramStart"/>
      <w:r>
        <w:t>г</w:t>
      </w:r>
      <w:proofErr w:type="gramEnd"/>
      <w:r>
        <w:t>) Родители (законные представители), дети которых не проживают на территории, закрепленной за Школой.</w:t>
      </w:r>
    </w:p>
    <w:p w:rsidR="00302F9E" w:rsidRDefault="001A7F23">
      <w:pPr>
        <w:pStyle w:val="a4"/>
        <w:spacing w:before="168" w:line="259" w:lineRule="auto"/>
        <w:ind w:right="524"/>
        <w:jc w:val="both"/>
      </w:pPr>
      <w:proofErr w:type="gramStart"/>
      <w:r>
        <w:t>д</w:t>
      </w:r>
      <w:proofErr w:type="gramEnd"/>
      <w:r>
        <w:t xml:space="preserve">)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с. </w:t>
      </w:r>
      <w:proofErr w:type="spellStart"/>
      <w:r>
        <w:t>Чернышевка</w:t>
      </w:r>
      <w:proofErr w:type="spellEnd"/>
      <w:r>
        <w:t xml:space="preserve">, и проживающие на территории, закрепленной за </w:t>
      </w:r>
      <w:r>
        <w:rPr>
          <w:spacing w:val="-2"/>
        </w:rPr>
        <w:t>Школой.</w:t>
      </w:r>
    </w:p>
    <w:p w:rsidR="00302F9E" w:rsidRDefault="001A7F23">
      <w:pPr>
        <w:pStyle w:val="a4"/>
        <w:spacing w:before="159" w:line="259" w:lineRule="auto"/>
        <w:ind w:right="516"/>
        <w:jc w:val="both"/>
      </w:pPr>
      <w:proofErr w:type="gramStart"/>
      <w:r>
        <w:t>е</w:t>
      </w:r>
      <w:proofErr w:type="gramEnd"/>
      <w:r>
        <w:t xml:space="preserve">)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с. </w:t>
      </w:r>
      <w:proofErr w:type="spellStart"/>
      <w:r>
        <w:t>Чернышевка</w:t>
      </w:r>
      <w:proofErr w:type="spellEnd"/>
      <w:r>
        <w:t xml:space="preserve">, и не проживающие на территории, закрепленной за </w:t>
      </w:r>
      <w:r>
        <w:rPr>
          <w:spacing w:val="-2"/>
        </w:rPr>
        <w:t>Школой.</w:t>
      </w:r>
    </w:p>
    <w:p w:rsidR="00302F9E" w:rsidRDefault="001A7F23">
      <w:pPr>
        <w:pStyle w:val="a4"/>
        <w:spacing w:before="156" w:line="259" w:lineRule="auto"/>
        <w:ind w:right="517"/>
        <w:jc w:val="both"/>
      </w:pPr>
      <w:r>
        <w:t xml:space="preserve">ж)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Приморского края,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обучается его брат и (или) сестра (полнородные и </w:t>
      </w:r>
      <w:proofErr w:type="spellStart"/>
      <w:r>
        <w:t>неполнородные</w:t>
      </w:r>
      <w:proofErr w:type="spellEnd"/>
      <w:r>
        <w:t>, усыновленные (удочеренные), дети, опекунами (попечителями)</w:t>
      </w:r>
      <w:r>
        <w:rPr>
          <w:spacing w:val="-3"/>
        </w:rPr>
        <w:t xml:space="preserve"> </w:t>
      </w:r>
      <w:r>
        <w:t>которых являются</w:t>
      </w:r>
      <w:r>
        <w:rPr>
          <w:spacing w:val="-2"/>
        </w:rPr>
        <w:t xml:space="preserve"> </w:t>
      </w:r>
      <w:r>
        <w:t>родители</w:t>
      </w:r>
      <w:r>
        <w:rPr>
          <w:spacing w:val="-1"/>
        </w:rPr>
        <w:t xml:space="preserve"> </w:t>
      </w:r>
      <w:r>
        <w:t>(законные</w:t>
      </w:r>
      <w:r>
        <w:rPr>
          <w:spacing w:val="-5"/>
        </w:rPr>
        <w:t xml:space="preserve"> </w:t>
      </w:r>
      <w:r>
        <w:t>представители)</w:t>
      </w:r>
      <w:r>
        <w:rPr>
          <w:spacing w:val="-2"/>
        </w:rPr>
        <w:t xml:space="preserve"> </w:t>
      </w:r>
      <w:r>
        <w:t>этого</w:t>
      </w:r>
      <w:r>
        <w:rPr>
          <w:spacing w:val="-3"/>
        </w:rPr>
        <w:t xml:space="preserve"> </w:t>
      </w:r>
      <w:r>
        <w:t>ребенка,</w:t>
      </w:r>
      <w:r>
        <w:rPr>
          <w:spacing w:val="-3"/>
        </w:rPr>
        <w:t xml:space="preserve"> </w:t>
      </w:r>
      <w:r>
        <w:t>или</w:t>
      </w:r>
      <w:r>
        <w:rPr>
          <w:spacing w:val="-1"/>
        </w:rPr>
        <w:t xml:space="preserve"> </w:t>
      </w:r>
      <w:r>
        <w:t>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29.12.2012 №273-ФЗ «Об образовании в Российской Федерации».</w:t>
      </w:r>
    </w:p>
    <w:p w:rsidR="00302F9E" w:rsidRDefault="001A7F23">
      <w:pPr>
        <w:pStyle w:val="a4"/>
        <w:spacing w:before="157" w:line="259" w:lineRule="auto"/>
        <w:ind w:right="518"/>
        <w:jc w:val="both"/>
      </w:pPr>
      <w:proofErr w:type="gramStart"/>
      <w:r>
        <w:t>з</w:t>
      </w:r>
      <w:proofErr w:type="gramEnd"/>
      <w:r>
        <w:t>) Ребенок военнослужащих и граждан, пребывающих в добровольческих формированиях, в том числе усыновленный (удочеренный) или находящий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в первоочередном порядке право на получение места в государственных общеобразовательных организациях по месту жительства их семей.</w:t>
      </w:r>
    </w:p>
    <w:p w:rsidR="00302F9E" w:rsidRDefault="001A7F23">
      <w:pPr>
        <w:pStyle w:val="a4"/>
        <w:spacing w:before="156" w:line="259" w:lineRule="auto"/>
        <w:ind w:right="518"/>
        <w:jc w:val="both"/>
      </w:pPr>
      <w:r>
        <w:t>и) Ребенок военнослужащих 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имеют право во внеочередном порядке на получение места в муниципальных общеобразовательных организациях по месту жительства</w:t>
      </w:r>
      <w:r>
        <w:rPr>
          <w:spacing w:val="40"/>
        </w:rPr>
        <w:t xml:space="preserve"> </w:t>
      </w:r>
      <w:r>
        <w:t>их семей.</w:t>
      </w:r>
    </w:p>
    <w:p w:rsidR="00302F9E" w:rsidRDefault="001A7F23">
      <w:pPr>
        <w:pStyle w:val="a4"/>
        <w:spacing w:before="150"/>
        <w:ind w:right="534"/>
        <w:jc w:val="both"/>
      </w:pPr>
      <w:proofErr w:type="gramStart"/>
      <w:r>
        <w:t>к</w:t>
      </w:r>
      <w:proofErr w:type="gramEnd"/>
      <w:r>
        <w:t>) Ребенок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w:t>
      </w:r>
      <w:r>
        <w:rPr>
          <w:spacing w:val="40"/>
        </w:rPr>
        <w:t xml:space="preserve"> </w:t>
      </w:r>
      <w:r>
        <w:t>усыновленным (удочеренным) или</w:t>
      </w:r>
      <w:r>
        <w:rPr>
          <w:spacing w:val="40"/>
        </w:rPr>
        <w:t xml:space="preserve"> </w:t>
      </w:r>
      <w:r>
        <w:t>находящимся под</w:t>
      </w:r>
      <w:r>
        <w:rPr>
          <w:spacing w:val="40"/>
        </w:rPr>
        <w:t xml:space="preserve"> </w:t>
      </w:r>
      <w:r>
        <w:t>опекой</w:t>
      </w:r>
      <w:r>
        <w:rPr>
          <w:spacing w:val="40"/>
        </w:rPr>
        <w:t xml:space="preserve"> </w:t>
      </w:r>
      <w:r>
        <w:t>или</w:t>
      </w:r>
    </w:p>
    <w:p w:rsidR="00302F9E" w:rsidRDefault="00302F9E">
      <w:pPr>
        <w:pStyle w:val="a4"/>
        <w:jc w:val="both"/>
        <w:sectPr w:rsidR="00302F9E">
          <w:pgSz w:w="11900" w:h="16860"/>
          <w:pgMar w:top="900" w:right="141" w:bottom="280" w:left="850" w:header="60" w:footer="0" w:gutter="0"/>
          <w:cols w:space="720"/>
        </w:sectPr>
      </w:pPr>
    </w:p>
    <w:p w:rsidR="00302F9E" w:rsidRDefault="001A7F23">
      <w:pPr>
        <w:pStyle w:val="a4"/>
        <w:spacing w:before="171"/>
        <w:ind w:right="517"/>
        <w:jc w:val="both"/>
      </w:pPr>
      <w:proofErr w:type="gramStart"/>
      <w:r>
        <w:lastRenderedPageBreak/>
        <w:t>попечительством</w:t>
      </w:r>
      <w:proofErr w:type="gramEnd"/>
      <w:r>
        <w:t xml:space="preserve"> в семье, включая приемную семью либо в случаях, предусмотренных законами субъектов</w:t>
      </w:r>
      <w:r>
        <w:rPr>
          <w:spacing w:val="-2"/>
        </w:rPr>
        <w:t xml:space="preserve"> </w:t>
      </w:r>
      <w:r>
        <w:t>Российской Федерации,</w:t>
      </w:r>
      <w:r>
        <w:rPr>
          <w:spacing w:val="-2"/>
        </w:rPr>
        <w:t xml:space="preserve"> </w:t>
      </w:r>
      <w:r>
        <w:t>патронатную семью,</w:t>
      </w:r>
      <w:r>
        <w:rPr>
          <w:spacing w:val="-2"/>
        </w:rPr>
        <w:t xml:space="preserve"> </w:t>
      </w:r>
      <w:r>
        <w:t>имеет</w:t>
      </w:r>
      <w:r>
        <w:rPr>
          <w:spacing w:val="-1"/>
        </w:rPr>
        <w:t xml:space="preserve"> </w:t>
      </w:r>
      <w:r>
        <w:t>право</w:t>
      </w:r>
      <w:r>
        <w:rPr>
          <w:spacing w:val="-3"/>
        </w:rPr>
        <w:t xml:space="preserve"> </w:t>
      </w:r>
      <w:r>
        <w:t>во</w:t>
      </w:r>
      <w:r>
        <w:rPr>
          <w:spacing w:val="-3"/>
        </w:rPr>
        <w:t xml:space="preserve"> </w:t>
      </w:r>
      <w:r>
        <w:t>внеочередном порядке на получение места в муниципальных общеобразовательных организациях по месту жительства их семей.</w:t>
      </w:r>
    </w:p>
    <w:p w:rsidR="00302F9E" w:rsidRDefault="001A7F23">
      <w:pPr>
        <w:pStyle w:val="a6"/>
        <w:numPr>
          <w:ilvl w:val="1"/>
          <w:numId w:val="5"/>
        </w:numPr>
        <w:tabs>
          <w:tab w:val="left" w:pos="1583"/>
        </w:tabs>
        <w:spacing w:before="163"/>
        <w:ind w:right="519" w:firstLine="566"/>
        <w:jc w:val="both"/>
        <w:rPr>
          <w:sz w:val="24"/>
        </w:rPr>
      </w:pPr>
      <w:r>
        <w:rPr>
          <w:sz w:val="24"/>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w:t>
      </w:r>
      <w:r>
        <w:rPr>
          <w:spacing w:val="-4"/>
          <w:sz w:val="24"/>
        </w:rPr>
        <w:t xml:space="preserve"> </w:t>
      </w:r>
      <w:r>
        <w:rPr>
          <w:sz w:val="24"/>
        </w:rPr>
        <w:t>образования</w:t>
      </w:r>
      <w:r>
        <w:rPr>
          <w:spacing w:val="-4"/>
          <w:sz w:val="24"/>
        </w:rPr>
        <w:t xml:space="preserve"> </w:t>
      </w:r>
      <w:r>
        <w:rPr>
          <w:sz w:val="24"/>
        </w:rPr>
        <w:t>только</w:t>
      </w:r>
      <w:r>
        <w:rPr>
          <w:spacing w:val="-3"/>
          <w:sz w:val="24"/>
        </w:rPr>
        <w:t xml:space="preserve"> </w:t>
      </w:r>
      <w:r>
        <w:rPr>
          <w:sz w:val="24"/>
        </w:rPr>
        <w:t>с</w:t>
      </w:r>
      <w:r>
        <w:rPr>
          <w:spacing w:val="-4"/>
          <w:sz w:val="24"/>
        </w:rPr>
        <w:t xml:space="preserve"> </w:t>
      </w:r>
      <w:r>
        <w:rPr>
          <w:sz w:val="24"/>
        </w:rPr>
        <w:t>согласия</w:t>
      </w:r>
      <w:r>
        <w:rPr>
          <w:spacing w:val="-4"/>
          <w:sz w:val="24"/>
        </w:rPr>
        <w:t xml:space="preserve"> </w:t>
      </w:r>
      <w:r>
        <w:rPr>
          <w:sz w:val="24"/>
        </w:rPr>
        <w:t>их родителей</w:t>
      </w:r>
      <w:r>
        <w:rPr>
          <w:spacing w:val="-3"/>
          <w:sz w:val="24"/>
        </w:rPr>
        <w:t xml:space="preserve"> </w:t>
      </w:r>
      <w:r>
        <w:rPr>
          <w:sz w:val="24"/>
        </w:rPr>
        <w:t>(законных представителей)</w:t>
      </w:r>
      <w:r>
        <w:rPr>
          <w:spacing w:val="-4"/>
          <w:sz w:val="24"/>
        </w:rPr>
        <w:t xml:space="preserve"> </w:t>
      </w:r>
      <w:r>
        <w:rPr>
          <w:sz w:val="24"/>
        </w:rPr>
        <w:t>и</w:t>
      </w:r>
      <w:r>
        <w:rPr>
          <w:spacing w:val="-3"/>
          <w:sz w:val="24"/>
        </w:rPr>
        <w:t xml:space="preserve"> </w:t>
      </w:r>
      <w:r>
        <w:rPr>
          <w:sz w:val="24"/>
        </w:rPr>
        <w:t>на</w:t>
      </w:r>
      <w:r>
        <w:rPr>
          <w:spacing w:val="-4"/>
          <w:sz w:val="24"/>
        </w:rPr>
        <w:t xml:space="preserve"> </w:t>
      </w:r>
      <w:r>
        <w:rPr>
          <w:sz w:val="24"/>
        </w:rPr>
        <w:t>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w:t>
      </w:r>
    </w:p>
    <w:p w:rsidR="00302F9E" w:rsidRDefault="001A7F23">
      <w:pPr>
        <w:pStyle w:val="a6"/>
        <w:numPr>
          <w:ilvl w:val="1"/>
          <w:numId w:val="5"/>
        </w:numPr>
        <w:tabs>
          <w:tab w:val="left" w:pos="1605"/>
        </w:tabs>
        <w:spacing w:before="159"/>
        <w:ind w:right="524" w:firstLine="566"/>
        <w:jc w:val="both"/>
        <w:rPr>
          <w:sz w:val="24"/>
        </w:rPr>
      </w:pPr>
      <w:r>
        <w:rPr>
          <w:sz w:val="24"/>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302F9E" w:rsidRDefault="001A7F23">
      <w:pPr>
        <w:pStyle w:val="a6"/>
        <w:numPr>
          <w:ilvl w:val="1"/>
          <w:numId w:val="5"/>
        </w:numPr>
        <w:tabs>
          <w:tab w:val="left" w:pos="1591"/>
        </w:tabs>
        <w:spacing w:before="161" w:line="237" w:lineRule="auto"/>
        <w:ind w:right="523" w:firstLine="566"/>
        <w:jc w:val="both"/>
        <w:rPr>
          <w:sz w:val="24"/>
        </w:rPr>
      </w:pPr>
      <w:r>
        <w:rPr>
          <w:sz w:val="24"/>
        </w:rPr>
        <w:t>Прием в Школу осуществляется в течение всего учебного года при наличии свободных мест.</w:t>
      </w:r>
    </w:p>
    <w:p w:rsidR="00302F9E" w:rsidRDefault="001A7F23">
      <w:pPr>
        <w:pStyle w:val="a6"/>
        <w:numPr>
          <w:ilvl w:val="1"/>
          <w:numId w:val="5"/>
        </w:numPr>
        <w:tabs>
          <w:tab w:val="left" w:pos="1700"/>
        </w:tabs>
        <w:spacing w:before="164" w:line="237" w:lineRule="auto"/>
        <w:ind w:right="531" w:firstLine="566"/>
        <w:jc w:val="both"/>
        <w:rPr>
          <w:sz w:val="24"/>
        </w:rPr>
      </w:pPr>
      <w:r>
        <w:rPr>
          <w:sz w:val="24"/>
        </w:rPr>
        <w:t>Прием осуществляется по заявлению при предъявлении оригинала документа, удостоверяющего личность (Приложение №1).</w:t>
      </w:r>
    </w:p>
    <w:p w:rsidR="00302F9E" w:rsidRDefault="001A7F23">
      <w:pPr>
        <w:pStyle w:val="a6"/>
        <w:numPr>
          <w:ilvl w:val="1"/>
          <w:numId w:val="5"/>
        </w:numPr>
        <w:tabs>
          <w:tab w:val="left" w:pos="1655"/>
        </w:tabs>
        <w:spacing w:before="167" w:line="237" w:lineRule="auto"/>
        <w:ind w:right="526" w:firstLine="566"/>
        <w:jc w:val="both"/>
        <w:rPr>
          <w:sz w:val="24"/>
        </w:rPr>
      </w:pPr>
      <w:r>
        <w:rPr>
          <w:sz w:val="24"/>
        </w:rPr>
        <w:t>Заявление о приеме на обучение и документы для приема на обучение подаются одним из следующих способов:</w:t>
      </w:r>
    </w:p>
    <w:p w:rsidR="00302F9E" w:rsidRDefault="001A7F23">
      <w:pPr>
        <w:pStyle w:val="a6"/>
        <w:numPr>
          <w:ilvl w:val="1"/>
          <w:numId w:val="2"/>
        </w:numPr>
        <w:tabs>
          <w:tab w:val="left" w:pos="1231"/>
        </w:tabs>
        <w:spacing w:before="163" w:line="252" w:lineRule="auto"/>
        <w:ind w:right="521"/>
        <w:rPr>
          <w:sz w:val="24"/>
        </w:rPr>
      </w:pPr>
      <w:proofErr w:type="gramStart"/>
      <w:r>
        <w:rPr>
          <w:sz w:val="24"/>
        </w:rPr>
        <w:t>в</w:t>
      </w:r>
      <w:proofErr w:type="gramEnd"/>
      <w:r>
        <w:rPr>
          <w:sz w:val="24"/>
        </w:rPr>
        <w:t xml:space="preserve"> электронной форме посредством единого портала государственных услуг (далее- </w:t>
      </w:r>
      <w:r>
        <w:rPr>
          <w:spacing w:val="-2"/>
          <w:sz w:val="24"/>
        </w:rPr>
        <w:t>ЕПГУ);</w:t>
      </w:r>
    </w:p>
    <w:p w:rsidR="00302F9E" w:rsidRDefault="001A7F23">
      <w:pPr>
        <w:pStyle w:val="a6"/>
        <w:numPr>
          <w:ilvl w:val="1"/>
          <w:numId w:val="2"/>
        </w:numPr>
        <w:tabs>
          <w:tab w:val="left" w:pos="1231"/>
        </w:tabs>
        <w:spacing w:before="11" w:line="259" w:lineRule="auto"/>
        <w:ind w:right="520"/>
        <w:rPr>
          <w:sz w:val="24"/>
        </w:rPr>
      </w:pPr>
      <w:proofErr w:type="gramStart"/>
      <w:r>
        <w:rPr>
          <w:sz w:val="24"/>
        </w:rPr>
        <w:t>с</w:t>
      </w:r>
      <w:proofErr w:type="gramEnd"/>
      <w:r>
        <w:rPr>
          <w:sz w:val="24"/>
        </w:rPr>
        <w:t xml:space="preserve">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302F9E" w:rsidRDefault="001A7F23">
      <w:pPr>
        <w:pStyle w:val="a6"/>
        <w:numPr>
          <w:ilvl w:val="1"/>
          <w:numId w:val="2"/>
        </w:numPr>
        <w:tabs>
          <w:tab w:val="left" w:pos="1231"/>
        </w:tabs>
        <w:spacing w:line="254" w:lineRule="auto"/>
        <w:ind w:right="524"/>
        <w:rPr>
          <w:sz w:val="24"/>
        </w:rPr>
      </w:pPr>
      <w:proofErr w:type="gramStart"/>
      <w:r>
        <w:rPr>
          <w:sz w:val="24"/>
        </w:rPr>
        <w:t>через</w:t>
      </w:r>
      <w:proofErr w:type="gramEnd"/>
      <w:r>
        <w:rPr>
          <w:sz w:val="24"/>
        </w:rPr>
        <w:t xml:space="preserve"> операторов почтовой связи общего пользования заказным письмом с уведомлением о вручении;</w:t>
      </w:r>
    </w:p>
    <w:p w:rsidR="00302F9E" w:rsidRDefault="001A7F23">
      <w:pPr>
        <w:pStyle w:val="a6"/>
        <w:numPr>
          <w:ilvl w:val="1"/>
          <w:numId w:val="2"/>
        </w:numPr>
        <w:tabs>
          <w:tab w:val="left" w:pos="1229"/>
        </w:tabs>
        <w:ind w:left="1229" w:hanging="361"/>
        <w:rPr>
          <w:sz w:val="24"/>
        </w:rPr>
      </w:pPr>
      <w:proofErr w:type="gramStart"/>
      <w:r>
        <w:rPr>
          <w:sz w:val="24"/>
        </w:rPr>
        <w:t>лично</w:t>
      </w:r>
      <w:proofErr w:type="gramEnd"/>
      <w:r>
        <w:rPr>
          <w:spacing w:val="-10"/>
          <w:sz w:val="24"/>
        </w:rPr>
        <w:t xml:space="preserve"> </w:t>
      </w:r>
      <w:r>
        <w:rPr>
          <w:sz w:val="24"/>
        </w:rPr>
        <w:t>в</w:t>
      </w:r>
      <w:r>
        <w:rPr>
          <w:spacing w:val="-12"/>
          <w:sz w:val="24"/>
        </w:rPr>
        <w:t xml:space="preserve"> </w:t>
      </w:r>
      <w:r>
        <w:rPr>
          <w:sz w:val="24"/>
        </w:rPr>
        <w:t>общеобразовательную</w:t>
      </w:r>
      <w:r>
        <w:rPr>
          <w:spacing w:val="-5"/>
          <w:sz w:val="24"/>
        </w:rPr>
        <w:t xml:space="preserve"> </w:t>
      </w:r>
      <w:r>
        <w:rPr>
          <w:spacing w:val="-2"/>
          <w:sz w:val="24"/>
        </w:rPr>
        <w:t>организацию.</w:t>
      </w:r>
    </w:p>
    <w:p w:rsidR="00302F9E" w:rsidRDefault="001A7F23">
      <w:pPr>
        <w:pStyle w:val="a6"/>
        <w:numPr>
          <w:ilvl w:val="1"/>
          <w:numId w:val="5"/>
        </w:numPr>
        <w:tabs>
          <w:tab w:val="left" w:pos="1655"/>
        </w:tabs>
        <w:spacing w:before="169"/>
        <w:ind w:right="522" w:firstLine="566"/>
        <w:jc w:val="both"/>
        <w:rPr>
          <w:sz w:val="24"/>
        </w:rPr>
      </w:pPr>
      <w:r>
        <w:rPr>
          <w:sz w:val="24"/>
        </w:rPr>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302F9E" w:rsidRDefault="001A7F23">
      <w:pPr>
        <w:pStyle w:val="a4"/>
        <w:spacing w:before="168" w:line="259" w:lineRule="auto"/>
        <w:ind w:right="515" w:firstLine="566"/>
        <w:jc w:val="both"/>
      </w:pPr>
      <w:r>
        <w:t>Информация о результатах</w:t>
      </w:r>
      <w:r>
        <w:rPr>
          <w:spacing w:val="40"/>
        </w:rPr>
        <w:t xml:space="preserve"> </w:t>
      </w:r>
      <w:r>
        <w:t>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w:t>
      </w:r>
    </w:p>
    <w:p w:rsidR="00302F9E" w:rsidRDefault="001A7F23">
      <w:pPr>
        <w:pStyle w:val="a6"/>
        <w:numPr>
          <w:ilvl w:val="1"/>
          <w:numId w:val="5"/>
        </w:numPr>
        <w:tabs>
          <w:tab w:val="left" w:pos="1724"/>
        </w:tabs>
        <w:spacing w:before="154" w:line="237" w:lineRule="auto"/>
        <w:ind w:right="527" w:firstLine="566"/>
        <w:jc w:val="both"/>
        <w:rPr>
          <w:sz w:val="24"/>
        </w:rPr>
      </w:pPr>
      <w:r>
        <w:rPr>
          <w:sz w:val="24"/>
        </w:rPr>
        <w:t xml:space="preserve">В заявлении родитель (законный представитель) должен указать следующие </w:t>
      </w:r>
      <w:r>
        <w:rPr>
          <w:spacing w:val="-2"/>
          <w:sz w:val="24"/>
        </w:rPr>
        <w:t>сведения:</w:t>
      </w:r>
    </w:p>
    <w:p w:rsidR="00302F9E" w:rsidRDefault="001A7F23">
      <w:pPr>
        <w:pStyle w:val="a6"/>
        <w:numPr>
          <w:ilvl w:val="0"/>
          <w:numId w:val="2"/>
        </w:numPr>
        <w:tabs>
          <w:tab w:val="left" w:pos="938"/>
        </w:tabs>
        <w:spacing w:before="164"/>
        <w:ind w:hanging="362"/>
        <w:jc w:val="left"/>
        <w:rPr>
          <w:sz w:val="24"/>
        </w:rPr>
      </w:pPr>
      <w:proofErr w:type="gramStart"/>
      <w:r>
        <w:rPr>
          <w:sz w:val="24"/>
        </w:rPr>
        <w:t>фамилия</w:t>
      </w:r>
      <w:proofErr w:type="gramEnd"/>
      <w:r>
        <w:rPr>
          <w:sz w:val="24"/>
        </w:rPr>
        <w:t>,</w:t>
      </w:r>
      <w:r>
        <w:rPr>
          <w:spacing w:val="-12"/>
          <w:sz w:val="24"/>
        </w:rPr>
        <w:t xml:space="preserve"> </w:t>
      </w:r>
      <w:r>
        <w:rPr>
          <w:sz w:val="24"/>
        </w:rPr>
        <w:t>имя,</w:t>
      </w:r>
      <w:r>
        <w:rPr>
          <w:spacing w:val="-7"/>
          <w:sz w:val="24"/>
        </w:rPr>
        <w:t xml:space="preserve"> </w:t>
      </w:r>
      <w:r>
        <w:rPr>
          <w:sz w:val="24"/>
        </w:rPr>
        <w:t>отчество</w:t>
      </w:r>
      <w:r>
        <w:rPr>
          <w:spacing w:val="-9"/>
          <w:sz w:val="24"/>
        </w:rPr>
        <w:t xml:space="preserve"> </w:t>
      </w:r>
      <w:r>
        <w:rPr>
          <w:sz w:val="24"/>
        </w:rPr>
        <w:t>(при</w:t>
      </w:r>
      <w:r>
        <w:rPr>
          <w:spacing w:val="-6"/>
          <w:sz w:val="24"/>
        </w:rPr>
        <w:t xml:space="preserve"> </w:t>
      </w:r>
      <w:r>
        <w:rPr>
          <w:sz w:val="24"/>
        </w:rPr>
        <w:t>наличии)</w:t>
      </w:r>
      <w:r>
        <w:rPr>
          <w:spacing w:val="-7"/>
          <w:sz w:val="24"/>
        </w:rPr>
        <w:t xml:space="preserve"> </w:t>
      </w:r>
      <w:r>
        <w:rPr>
          <w:sz w:val="24"/>
        </w:rPr>
        <w:t>ребенка</w:t>
      </w:r>
      <w:r>
        <w:rPr>
          <w:spacing w:val="-12"/>
          <w:sz w:val="24"/>
        </w:rPr>
        <w:t xml:space="preserve"> </w:t>
      </w:r>
      <w:r>
        <w:rPr>
          <w:sz w:val="24"/>
        </w:rPr>
        <w:t>или</w:t>
      </w:r>
      <w:r>
        <w:rPr>
          <w:spacing w:val="-8"/>
          <w:sz w:val="24"/>
        </w:rPr>
        <w:t xml:space="preserve"> </w:t>
      </w:r>
      <w:r>
        <w:rPr>
          <w:spacing w:val="-2"/>
          <w:sz w:val="24"/>
        </w:rPr>
        <w:t>поступающего;</w:t>
      </w:r>
    </w:p>
    <w:p w:rsidR="00302F9E" w:rsidRDefault="001A7F23">
      <w:pPr>
        <w:pStyle w:val="a6"/>
        <w:numPr>
          <w:ilvl w:val="0"/>
          <w:numId w:val="2"/>
        </w:numPr>
        <w:tabs>
          <w:tab w:val="left" w:pos="938"/>
        </w:tabs>
        <w:spacing w:before="1" w:line="292" w:lineRule="exact"/>
        <w:ind w:hanging="362"/>
        <w:jc w:val="left"/>
        <w:rPr>
          <w:sz w:val="24"/>
        </w:rPr>
      </w:pPr>
      <w:proofErr w:type="gramStart"/>
      <w:r>
        <w:rPr>
          <w:sz w:val="24"/>
        </w:rPr>
        <w:t>дата</w:t>
      </w:r>
      <w:proofErr w:type="gramEnd"/>
      <w:r>
        <w:rPr>
          <w:spacing w:val="-10"/>
          <w:sz w:val="24"/>
        </w:rPr>
        <w:t xml:space="preserve"> </w:t>
      </w:r>
      <w:r>
        <w:rPr>
          <w:sz w:val="24"/>
        </w:rPr>
        <w:t>рождения</w:t>
      </w:r>
      <w:r>
        <w:rPr>
          <w:spacing w:val="-3"/>
          <w:sz w:val="24"/>
        </w:rPr>
        <w:t xml:space="preserve"> </w:t>
      </w:r>
      <w:r>
        <w:rPr>
          <w:sz w:val="24"/>
        </w:rPr>
        <w:t>ребенка</w:t>
      </w:r>
      <w:r>
        <w:rPr>
          <w:spacing w:val="-6"/>
          <w:sz w:val="24"/>
        </w:rPr>
        <w:t xml:space="preserve"> </w:t>
      </w:r>
      <w:r>
        <w:rPr>
          <w:sz w:val="24"/>
        </w:rPr>
        <w:t>или</w:t>
      </w:r>
      <w:r>
        <w:rPr>
          <w:spacing w:val="-5"/>
          <w:sz w:val="24"/>
        </w:rPr>
        <w:t xml:space="preserve"> </w:t>
      </w:r>
      <w:r>
        <w:rPr>
          <w:spacing w:val="-2"/>
          <w:sz w:val="24"/>
        </w:rPr>
        <w:t>поступающего;</w:t>
      </w:r>
    </w:p>
    <w:p w:rsidR="00302F9E" w:rsidRDefault="001A7F23">
      <w:pPr>
        <w:pStyle w:val="a6"/>
        <w:numPr>
          <w:ilvl w:val="0"/>
          <w:numId w:val="2"/>
        </w:numPr>
        <w:tabs>
          <w:tab w:val="left" w:pos="938"/>
        </w:tabs>
        <w:spacing w:line="292" w:lineRule="exact"/>
        <w:ind w:hanging="362"/>
        <w:jc w:val="left"/>
        <w:rPr>
          <w:sz w:val="24"/>
        </w:rPr>
      </w:pPr>
      <w:proofErr w:type="gramStart"/>
      <w:r>
        <w:rPr>
          <w:sz w:val="24"/>
        </w:rPr>
        <w:t>адрес</w:t>
      </w:r>
      <w:proofErr w:type="gramEnd"/>
      <w:r>
        <w:rPr>
          <w:spacing w:val="-11"/>
          <w:sz w:val="24"/>
        </w:rPr>
        <w:t xml:space="preserve"> </w:t>
      </w:r>
      <w:r>
        <w:rPr>
          <w:sz w:val="24"/>
        </w:rPr>
        <w:t>места</w:t>
      </w:r>
      <w:r>
        <w:rPr>
          <w:spacing w:val="-5"/>
          <w:sz w:val="24"/>
        </w:rPr>
        <w:t xml:space="preserve"> </w:t>
      </w:r>
      <w:r>
        <w:rPr>
          <w:sz w:val="24"/>
        </w:rPr>
        <w:t>жительства</w:t>
      </w:r>
      <w:r>
        <w:rPr>
          <w:spacing w:val="-4"/>
          <w:sz w:val="24"/>
        </w:rPr>
        <w:t xml:space="preserve"> </w:t>
      </w:r>
      <w:r>
        <w:rPr>
          <w:sz w:val="24"/>
        </w:rPr>
        <w:t>и</w:t>
      </w:r>
      <w:r>
        <w:rPr>
          <w:spacing w:val="-1"/>
          <w:sz w:val="24"/>
        </w:rPr>
        <w:t xml:space="preserve"> </w:t>
      </w:r>
      <w:r>
        <w:rPr>
          <w:sz w:val="24"/>
        </w:rPr>
        <w:t>(или)</w:t>
      </w:r>
      <w:r>
        <w:rPr>
          <w:spacing w:val="-8"/>
          <w:sz w:val="24"/>
        </w:rPr>
        <w:t xml:space="preserve"> </w:t>
      </w:r>
      <w:r>
        <w:rPr>
          <w:sz w:val="24"/>
        </w:rPr>
        <w:t>адрес</w:t>
      </w:r>
      <w:r>
        <w:rPr>
          <w:spacing w:val="-11"/>
          <w:sz w:val="24"/>
        </w:rPr>
        <w:t xml:space="preserve"> </w:t>
      </w:r>
      <w:r>
        <w:rPr>
          <w:sz w:val="24"/>
        </w:rPr>
        <w:t>места</w:t>
      </w:r>
      <w:r>
        <w:rPr>
          <w:spacing w:val="-7"/>
          <w:sz w:val="24"/>
        </w:rPr>
        <w:t xml:space="preserve"> </w:t>
      </w:r>
      <w:r>
        <w:rPr>
          <w:sz w:val="24"/>
        </w:rPr>
        <w:t>пребывания</w:t>
      </w:r>
      <w:r>
        <w:rPr>
          <w:spacing w:val="-4"/>
          <w:sz w:val="24"/>
        </w:rPr>
        <w:t xml:space="preserve"> </w:t>
      </w:r>
      <w:r>
        <w:rPr>
          <w:sz w:val="24"/>
        </w:rPr>
        <w:t>ребенка</w:t>
      </w:r>
      <w:r>
        <w:rPr>
          <w:spacing w:val="-5"/>
          <w:sz w:val="24"/>
        </w:rPr>
        <w:t xml:space="preserve"> </w:t>
      </w:r>
      <w:r>
        <w:rPr>
          <w:sz w:val="24"/>
        </w:rPr>
        <w:t>или</w:t>
      </w:r>
      <w:r>
        <w:rPr>
          <w:spacing w:val="-6"/>
          <w:sz w:val="24"/>
        </w:rPr>
        <w:t xml:space="preserve"> </w:t>
      </w:r>
      <w:r>
        <w:rPr>
          <w:spacing w:val="-2"/>
          <w:sz w:val="24"/>
        </w:rPr>
        <w:t>поступающего;</w:t>
      </w:r>
    </w:p>
    <w:p w:rsidR="00302F9E" w:rsidRDefault="001A7F23">
      <w:pPr>
        <w:pStyle w:val="a6"/>
        <w:numPr>
          <w:ilvl w:val="0"/>
          <w:numId w:val="2"/>
        </w:numPr>
        <w:tabs>
          <w:tab w:val="left" w:pos="938"/>
        </w:tabs>
        <w:spacing w:before="4" w:line="235" w:lineRule="auto"/>
        <w:ind w:right="1090" w:hanging="360"/>
        <w:jc w:val="left"/>
        <w:rPr>
          <w:sz w:val="24"/>
        </w:rPr>
      </w:pPr>
      <w:proofErr w:type="gramStart"/>
      <w:r>
        <w:rPr>
          <w:sz w:val="24"/>
        </w:rPr>
        <w:t>фамилия</w:t>
      </w:r>
      <w:proofErr w:type="gramEnd"/>
      <w:r>
        <w:rPr>
          <w:sz w:val="24"/>
        </w:rPr>
        <w:t>,</w:t>
      </w:r>
      <w:r>
        <w:rPr>
          <w:spacing w:val="-6"/>
          <w:sz w:val="24"/>
        </w:rPr>
        <w:t xml:space="preserve"> </w:t>
      </w:r>
      <w:r>
        <w:rPr>
          <w:sz w:val="24"/>
        </w:rPr>
        <w:t>имя,</w:t>
      </w:r>
      <w:r>
        <w:rPr>
          <w:spacing w:val="-6"/>
          <w:sz w:val="24"/>
        </w:rPr>
        <w:t xml:space="preserve"> </w:t>
      </w:r>
      <w:r>
        <w:rPr>
          <w:sz w:val="24"/>
        </w:rPr>
        <w:t>отчество</w:t>
      </w:r>
      <w:r>
        <w:rPr>
          <w:spacing w:val="-6"/>
          <w:sz w:val="24"/>
        </w:rPr>
        <w:t xml:space="preserve"> </w:t>
      </w:r>
      <w:r>
        <w:rPr>
          <w:sz w:val="24"/>
        </w:rPr>
        <w:t>(при</w:t>
      </w:r>
      <w:r>
        <w:rPr>
          <w:spacing w:val="-5"/>
          <w:sz w:val="24"/>
        </w:rPr>
        <w:t xml:space="preserve"> </w:t>
      </w:r>
      <w:r>
        <w:rPr>
          <w:sz w:val="24"/>
        </w:rPr>
        <w:t>наличии)</w:t>
      </w:r>
      <w:r>
        <w:rPr>
          <w:spacing w:val="-6"/>
          <w:sz w:val="24"/>
        </w:rPr>
        <w:t xml:space="preserve"> </w:t>
      </w:r>
      <w:r>
        <w:rPr>
          <w:sz w:val="24"/>
        </w:rPr>
        <w:t>родителя(ей)</w:t>
      </w:r>
      <w:r>
        <w:rPr>
          <w:spacing w:val="-6"/>
          <w:sz w:val="24"/>
        </w:rPr>
        <w:t xml:space="preserve"> </w:t>
      </w:r>
      <w:r>
        <w:rPr>
          <w:sz w:val="24"/>
        </w:rPr>
        <w:t>(законного(</w:t>
      </w:r>
      <w:proofErr w:type="spellStart"/>
      <w:r>
        <w:rPr>
          <w:sz w:val="24"/>
        </w:rPr>
        <w:t>ых</w:t>
      </w:r>
      <w:proofErr w:type="spellEnd"/>
      <w:r>
        <w:rPr>
          <w:sz w:val="24"/>
        </w:rPr>
        <w:t>)</w:t>
      </w:r>
      <w:r>
        <w:rPr>
          <w:spacing w:val="-6"/>
          <w:sz w:val="24"/>
        </w:rPr>
        <w:t xml:space="preserve"> </w:t>
      </w:r>
      <w:r>
        <w:rPr>
          <w:sz w:val="24"/>
        </w:rPr>
        <w:t xml:space="preserve">представителя(ей) </w:t>
      </w:r>
      <w:r>
        <w:rPr>
          <w:spacing w:val="-2"/>
          <w:sz w:val="24"/>
        </w:rPr>
        <w:t>ребенка;</w:t>
      </w:r>
    </w:p>
    <w:p w:rsidR="00302F9E" w:rsidRDefault="001A7F23">
      <w:pPr>
        <w:pStyle w:val="a6"/>
        <w:numPr>
          <w:ilvl w:val="0"/>
          <w:numId w:val="2"/>
        </w:numPr>
        <w:tabs>
          <w:tab w:val="left" w:pos="938"/>
        </w:tabs>
        <w:spacing w:before="6" w:line="235" w:lineRule="auto"/>
        <w:ind w:right="1215" w:hanging="360"/>
        <w:jc w:val="left"/>
        <w:rPr>
          <w:sz w:val="24"/>
        </w:rPr>
      </w:pPr>
      <w:proofErr w:type="gramStart"/>
      <w:r>
        <w:rPr>
          <w:sz w:val="24"/>
        </w:rPr>
        <w:t>адрес</w:t>
      </w:r>
      <w:proofErr w:type="gramEnd"/>
      <w:r>
        <w:rPr>
          <w:spacing w:val="-6"/>
          <w:sz w:val="24"/>
        </w:rPr>
        <w:t xml:space="preserve"> </w:t>
      </w:r>
      <w:r>
        <w:rPr>
          <w:sz w:val="24"/>
        </w:rPr>
        <w:t>места</w:t>
      </w:r>
      <w:r>
        <w:rPr>
          <w:spacing w:val="-5"/>
          <w:sz w:val="24"/>
        </w:rPr>
        <w:t xml:space="preserve"> </w:t>
      </w:r>
      <w:r>
        <w:rPr>
          <w:sz w:val="24"/>
        </w:rPr>
        <w:t>жительства</w:t>
      </w:r>
      <w:r>
        <w:rPr>
          <w:spacing w:val="-4"/>
          <w:sz w:val="24"/>
        </w:rPr>
        <w:t xml:space="preserve"> </w:t>
      </w:r>
      <w:r>
        <w:rPr>
          <w:sz w:val="24"/>
        </w:rPr>
        <w:t>и</w:t>
      </w:r>
      <w:r>
        <w:rPr>
          <w:spacing w:val="-5"/>
          <w:sz w:val="24"/>
        </w:rPr>
        <w:t xml:space="preserve"> </w:t>
      </w:r>
      <w:r>
        <w:rPr>
          <w:sz w:val="24"/>
        </w:rPr>
        <w:t>(или)</w:t>
      </w:r>
      <w:r>
        <w:rPr>
          <w:spacing w:val="-5"/>
          <w:sz w:val="24"/>
        </w:rPr>
        <w:t xml:space="preserve"> </w:t>
      </w:r>
      <w:r>
        <w:rPr>
          <w:sz w:val="24"/>
        </w:rPr>
        <w:t>адрес</w:t>
      </w:r>
      <w:r>
        <w:rPr>
          <w:spacing w:val="-6"/>
          <w:sz w:val="24"/>
        </w:rPr>
        <w:t xml:space="preserve"> </w:t>
      </w:r>
      <w:r>
        <w:rPr>
          <w:sz w:val="24"/>
        </w:rPr>
        <w:t>места</w:t>
      </w:r>
      <w:r>
        <w:rPr>
          <w:spacing w:val="-5"/>
          <w:sz w:val="24"/>
        </w:rPr>
        <w:t xml:space="preserve"> </w:t>
      </w:r>
      <w:r>
        <w:rPr>
          <w:sz w:val="24"/>
        </w:rPr>
        <w:t>пребывания</w:t>
      </w:r>
      <w:r>
        <w:rPr>
          <w:spacing w:val="-5"/>
          <w:sz w:val="24"/>
        </w:rPr>
        <w:t xml:space="preserve"> </w:t>
      </w:r>
      <w:r>
        <w:rPr>
          <w:sz w:val="24"/>
        </w:rPr>
        <w:t>родителя(ей)</w:t>
      </w:r>
      <w:r>
        <w:rPr>
          <w:spacing w:val="-5"/>
          <w:sz w:val="24"/>
        </w:rPr>
        <w:t xml:space="preserve"> </w:t>
      </w:r>
      <w:r>
        <w:rPr>
          <w:sz w:val="24"/>
        </w:rPr>
        <w:t>(законного(</w:t>
      </w:r>
      <w:proofErr w:type="spellStart"/>
      <w:r>
        <w:rPr>
          <w:sz w:val="24"/>
        </w:rPr>
        <w:t>ых</w:t>
      </w:r>
      <w:proofErr w:type="spellEnd"/>
      <w:r>
        <w:rPr>
          <w:sz w:val="24"/>
        </w:rPr>
        <w:t>) представителя(ей) ребенка;</w:t>
      </w:r>
    </w:p>
    <w:p w:rsidR="00302F9E" w:rsidRDefault="00302F9E">
      <w:pPr>
        <w:pStyle w:val="a6"/>
        <w:spacing w:line="235" w:lineRule="auto"/>
        <w:jc w:val="left"/>
        <w:rPr>
          <w:sz w:val="24"/>
        </w:rPr>
        <w:sectPr w:rsidR="00302F9E">
          <w:pgSz w:w="11900" w:h="16860"/>
          <w:pgMar w:top="900" w:right="141" w:bottom="280" w:left="850" w:header="60" w:footer="0" w:gutter="0"/>
          <w:cols w:space="720"/>
        </w:sectPr>
      </w:pPr>
    </w:p>
    <w:p w:rsidR="00302F9E" w:rsidRDefault="001A7F23">
      <w:pPr>
        <w:pStyle w:val="a6"/>
        <w:numPr>
          <w:ilvl w:val="0"/>
          <w:numId w:val="2"/>
        </w:numPr>
        <w:tabs>
          <w:tab w:val="left" w:pos="938"/>
        </w:tabs>
        <w:spacing w:before="175" w:line="235" w:lineRule="auto"/>
        <w:ind w:right="524" w:hanging="360"/>
        <w:rPr>
          <w:sz w:val="24"/>
        </w:rPr>
      </w:pPr>
      <w:proofErr w:type="gramStart"/>
      <w:r>
        <w:rPr>
          <w:sz w:val="24"/>
        </w:rPr>
        <w:lastRenderedPageBreak/>
        <w:t>адрес</w:t>
      </w:r>
      <w:proofErr w:type="gramEnd"/>
      <w:r>
        <w:rPr>
          <w:sz w:val="24"/>
        </w:rPr>
        <w:t>(а) электронной почты, номер(а) телефона(</w:t>
      </w:r>
      <w:proofErr w:type="spellStart"/>
      <w:r>
        <w:rPr>
          <w:sz w:val="24"/>
        </w:rPr>
        <w:t>ов</w:t>
      </w:r>
      <w:proofErr w:type="spellEnd"/>
      <w:r>
        <w:rPr>
          <w:sz w:val="24"/>
        </w:rPr>
        <w:t>) (при наличии) родителя(ей) (законного(</w:t>
      </w:r>
      <w:proofErr w:type="spellStart"/>
      <w:r>
        <w:rPr>
          <w:sz w:val="24"/>
        </w:rPr>
        <w:t>ых</w:t>
      </w:r>
      <w:proofErr w:type="spellEnd"/>
      <w:r>
        <w:rPr>
          <w:sz w:val="24"/>
        </w:rPr>
        <w:t>) представителя(ей) ребенка или поступающего;</w:t>
      </w:r>
    </w:p>
    <w:p w:rsidR="00302F9E" w:rsidRDefault="001A7F23">
      <w:pPr>
        <w:pStyle w:val="a6"/>
        <w:numPr>
          <w:ilvl w:val="0"/>
          <w:numId w:val="2"/>
        </w:numPr>
        <w:tabs>
          <w:tab w:val="left" w:pos="938"/>
        </w:tabs>
        <w:spacing w:before="6" w:line="293" w:lineRule="exact"/>
        <w:ind w:hanging="362"/>
        <w:rPr>
          <w:sz w:val="24"/>
        </w:rPr>
      </w:pPr>
      <w:proofErr w:type="gramStart"/>
      <w:r>
        <w:rPr>
          <w:sz w:val="24"/>
        </w:rPr>
        <w:t>о</w:t>
      </w:r>
      <w:proofErr w:type="gramEnd"/>
      <w:r>
        <w:rPr>
          <w:spacing w:val="-15"/>
          <w:sz w:val="24"/>
        </w:rPr>
        <w:t xml:space="preserve"> </w:t>
      </w:r>
      <w:r>
        <w:rPr>
          <w:sz w:val="24"/>
        </w:rPr>
        <w:t>наличии</w:t>
      </w:r>
      <w:r>
        <w:rPr>
          <w:spacing w:val="-10"/>
          <w:sz w:val="24"/>
        </w:rPr>
        <w:t xml:space="preserve"> </w:t>
      </w:r>
      <w:r>
        <w:rPr>
          <w:sz w:val="24"/>
        </w:rPr>
        <w:t>права</w:t>
      </w:r>
      <w:r>
        <w:rPr>
          <w:spacing w:val="-14"/>
          <w:sz w:val="24"/>
        </w:rPr>
        <w:t xml:space="preserve"> </w:t>
      </w:r>
      <w:r>
        <w:rPr>
          <w:sz w:val="24"/>
        </w:rPr>
        <w:t>первоочередного</w:t>
      </w:r>
      <w:r>
        <w:rPr>
          <w:spacing w:val="-6"/>
          <w:sz w:val="24"/>
        </w:rPr>
        <w:t xml:space="preserve"> </w:t>
      </w:r>
      <w:r>
        <w:rPr>
          <w:sz w:val="24"/>
        </w:rPr>
        <w:t>или</w:t>
      </w:r>
      <w:r>
        <w:rPr>
          <w:spacing w:val="-9"/>
          <w:sz w:val="24"/>
        </w:rPr>
        <w:t xml:space="preserve"> </w:t>
      </w:r>
      <w:r>
        <w:rPr>
          <w:sz w:val="24"/>
        </w:rPr>
        <w:t>преимущественного</w:t>
      </w:r>
      <w:r>
        <w:rPr>
          <w:spacing w:val="-8"/>
          <w:sz w:val="24"/>
        </w:rPr>
        <w:t xml:space="preserve"> </w:t>
      </w:r>
      <w:r>
        <w:rPr>
          <w:spacing w:val="-2"/>
          <w:sz w:val="24"/>
        </w:rPr>
        <w:t>приема;</w:t>
      </w:r>
    </w:p>
    <w:p w:rsidR="00302F9E" w:rsidRDefault="001A7F23">
      <w:pPr>
        <w:pStyle w:val="a6"/>
        <w:numPr>
          <w:ilvl w:val="0"/>
          <w:numId w:val="2"/>
        </w:numPr>
        <w:tabs>
          <w:tab w:val="left" w:pos="938"/>
        </w:tabs>
        <w:ind w:right="517" w:hanging="360"/>
        <w:rPr>
          <w:sz w:val="24"/>
        </w:rPr>
      </w:pPr>
      <w:proofErr w:type="gramStart"/>
      <w:r>
        <w:rPr>
          <w:sz w:val="24"/>
        </w:rPr>
        <w:t>о</w:t>
      </w:r>
      <w:proofErr w:type="gramEnd"/>
      <w:r>
        <w:rPr>
          <w:sz w:val="24"/>
        </w:rPr>
        <w:t xml:space="preserve">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302F9E" w:rsidRDefault="001A7F23">
      <w:pPr>
        <w:pStyle w:val="a6"/>
        <w:numPr>
          <w:ilvl w:val="0"/>
          <w:numId w:val="2"/>
        </w:numPr>
        <w:tabs>
          <w:tab w:val="left" w:pos="938"/>
        </w:tabs>
        <w:spacing w:before="1" w:line="237" w:lineRule="auto"/>
        <w:ind w:right="517" w:hanging="360"/>
        <w:rPr>
          <w:sz w:val="24"/>
        </w:rPr>
      </w:pPr>
      <w:proofErr w:type="gramStart"/>
      <w:r>
        <w:rPr>
          <w:sz w:val="24"/>
        </w:rPr>
        <w:t>согласие</w:t>
      </w:r>
      <w:proofErr w:type="gramEnd"/>
      <w:r>
        <w:rPr>
          <w:sz w:val="24"/>
        </w:rPr>
        <w:t xml:space="preserve"> родителя(ей) (законного(</w:t>
      </w:r>
      <w:proofErr w:type="spellStart"/>
      <w:r>
        <w:rPr>
          <w:sz w:val="24"/>
        </w:rPr>
        <w:t>ых</w:t>
      </w:r>
      <w:proofErr w:type="spellEnd"/>
      <w:r>
        <w:rPr>
          <w:sz w:val="24"/>
        </w:rPr>
        <w:t>) представителя(ей) ребенка на обучение ребенка по адаптированной</w:t>
      </w:r>
      <w:r>
        <w:rPr>
          <w:spacing w:val="-4"/>
          <w:sz w:val="24"/>
        </w:rPr>
        <w:t xml:space="preserve"> </w:t>
      </w:r>
      <w:r>
        <w:rPr>
          <w:sz w:val="24"/>
        </w:rPr>
        <w:t>образовательной</w:t>
      </w:r>
      <w:r>
        <w:rPr>
          <w:spacing w:val="-3"/>
          <w:sz w:val="24"/>
        </w:rPr>
        <w:t xml:space="preserve"> </w:t>
      </w:r>
      <w:r>
        <w:rPr>
          <w:sz w:val="24"/>
        </w:rPr>
        <w:t>программе</w:t>
      </w:r>
      <w:r>
        <w:rPr>
          <w:spacing w:val="-4"/>
          <w:sz w:val="24"/>
        </w:rPr>
        <w:t xml:space="preserve"> </w:t>
      </w:r>
      <w:r>
        <w:rPr>
          <w:sz w:val="24"/>
        </w:rPr>
        <w:t>(в</w:t>
      </w:r>
      <w:r>
        <w:rPr>
          <w:spacing w:val="-4"/>
          <w:sz w:val="24"/>
        </w:rPr>
        <w:t xml:space="preserve"> </w:t>
      </w:r>
      <w:r>
        <w:rPr>
          <w:sz w:val="24"/>
        </w:rPr>
        <w:t>случае</w:t>
      </w:r>
      <w:r>
        <w:rPr>
          <w:spacing w:val="-4"/>
          <w:sz w:val="24"/>
        </w:rPr>
        <w:t xml:space="preserve"> </w:t>
      </w:r>
      <w:r>
        <w:rPr>
          <w:sz w:val="24"/>
        </w:rPr>
        <w:t>необходимости обучения</w:t>
      </w:r>
      <w:r>
        <w:rPr>
          <w:spacing w:val="-2"/>
          <w:sz w:val="24"/>
        </w:rPr>
        <w:t xml:space="preserve"> </w:t>
      </w:r>
      <w:r>
        <w:rPr>
          <w:sz w:val="24"/>
        </w:rPr>
        <w:t>ребенка</w:t>
      </w:r>
      <w:r>
        <w:rPr>
          <w:spacing w:val="-3"/>
          <w:sz w:val="24"/>
        </w:rPr>
        <w:t xml:space="preserve"> </w:t>
      </w:r>
      <w:r>
        <w:rPr>
          <w:sz w:val="24"/>
        </w:rPr>
        <w:t>по адаптированной образовательной программе);</w:t>
      </w:r>
    </w:p>
    <w:p w:rsidR="00302F9E" w:rsidRDefault="001A7F23">
      <w:pPr>
        <w:pStyle w:val="a6"/>
        <w:numPr>
          <w:ilvl w:val="0"/>
          <w:numId w:val="2"/>
        </w:numPr>
        <w:tabs>
          <w:tab w:val="left" w:pos="938"/>
        </w:tabs>
        <w:spacing w:line="237" w:lineRule="auto"/>
        <w:ind w:right="522" w:hanging="360"/>
        <w:rPr>
          <w:sz w:val="24"/>
        </w:rPr>
      </w:pPr>
      <w:proofErr w:type="gramStart"/>
      <w:r>
        <w:rPr>
          <w:sz w:val="24"/>
        </w:rPr>
        <w:t>согласие</w:t>
      </w:r>
      <w:proofErr w:type="gramEnd"/>
      <w:r>
        <w:rPr>
          <w:sz w:val="24"/>
        </w:rPr>
        <w:t xml:space="preserve"> поступающего, достигшего возраста восемнадцати лет, на обучение по адаптированной образовательной программе (в случае необходимости обучения</w:t>
      </w:r>
      <w:r>
        <w:rPr>
          <w:spacing w:val="40"/>
          <w:sz w:val="24"/>
        </w:rPr>
        <w:t xml:space="preserve"> </w:t>
      </w:r>
      <w:r>
        <w:rPr>
          <w:sz w:val="24"/>
        </w:rPr>
        <w:t>указанного поступающего по адаптированной образовательной программе);</w:t>
      </w:r>
    </w:p>
    <w:p w:rsidR="00302F9E" w:rsidRDefault="001A7F23">
      <w:pPr>
        <w:pStyle w:val="a6"/>
        <w:numPr>
          <w:ilvl w:val="0"/>
          <w:numId w:val="2"/>
        </w:numPr>
        <w:tabs>
          <w:tab w:val="left" w:pos="938"/>
        </w:tabs>
        <w:spacing w:before="9" w:line="232" w:lineRule="auto"/>
        <w:ind w:right="527" w:hanging="360"/>
        <w:rPr>
          <w:sz w:val="24"/>
        </w:rPr>
      </w:pPr>
      <w:proofErr w:type="gramStart"/>
      <w:r>
        <w:rPr>
          <w:sz w:val="24"/>
        </w:rPr>
        <w:t>язык</w:t>
      </w:r>
      <w:proofErr w:type="gramEnd"/>
      <w:r>
        <w:rPr>
          <w:sz w:val="24"/>
        </w:rPr>
        <w:t xml:space="preserve"> образования (в случае получения образования на родном языке из числа языков народов Российской Федерации или на иностранном языке);</w:t>
      </w:r>
    </w:p>
    <w:p w:rsidR="00302F9E" w:rsidRDefault="001A7F23">
      <w:pPr>
        <w:pStyle w:val="a6"/>
        <w:numPr>
          <w:ilvl w:val="0"/>
          <w:numId w:val="2"/>
        </w:numPr>
        <w:tabs>
          <w:tab w:val="left" w:pos="938"/>
        </w:tabs>
        <w:spacing w:before="12" w:line="235" w:lineRule="auto"/>
        <w:ind w:right="517" w:hanging="360"/>
        <w:rPr>
          <w:sz w:val="24"/>
        </w:rPr>
      </w:pPr>
      <w:proofErr w:type="gramStart"/>
      <w:r>
        <w:rPr>
          <w:sz w:val="24"/>
        </w:rPr>
        <w:t>родной</w:t>
      </w:r>
      <w:proofErr w:type="gramEnd"/>
      <w:r>
        <w:rPr>
          <w:sz w:val="24"/>
        </w:rPr>
        <w:t xml:space="preserve"> язык из числа языков народов Российской</w:t>
      </w:r>
      <w:r>
        <w:rPr>
          <w:spacing w:val="40"/>
          <w:sz w:val="24"/>
        </w:rPr>
        <w:t xml:space="preserve"> </w:t>
      </w:r>
      <w:r>
        <w:rPr>
          <w:sz w:val="24"/>
        </w:rPr>
        <w:t>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302F9E" w:rsidRDefault="001A7F23">
      <w:pPr>
        <w:pStyle w:val="a6"/>
        <w:numPr>
          <w:ilvl w:val="0"/>
          <w:numId w:val="2"/>
        </w:numPr>
        <w:tabs>
          <w:tab w:val="left" w:pos="938"/>
        </w:tabs>
        <w:spacing w:before="6"/>
        <w:ind w:right="515" w:hanging="360"/>
        <w:rPr>
          <w:sz w:val="24"/>
        </w:rPr>
      </w:pPr>
      <w:proofErr w:type="gramStart"/>
      <w:r>
        <w:rPr>
          <w:sz w:val="24"/>
        </w:rPr>
        <w:t>факт</w:t>
      </w:r>
      <w:proofErr w:type="gramEnd"/>
      <w:r>
        <w:rPr>
          <w:sz w:val="24"/>
        </w:rPr>
        <w:t xml:space="preserve"> ознакомления родителя(ей) (законного(</w:t>
      </w:r>
      <w:proofErr w:type="spellStart"/>
      <w:r>
        <w:rPr>
          <w:sz w:val="24"/>
        </w:rPr>
        <w:t>ых</w:t>
      </w:r>
      <w:proofErr w:type="spellEnd"/>
      <w:r>
        <w:rPr>
          <w:sz w:val="24"/>
        </w:rPr>
        <w:t>) представителя(ей) ребенка или поступающего с уставом, с лицензией на осуществление образовательной деятельности, со свидетельством</w:t>
      </w:r>
      <w:r>
        <w:rPr>
          <w:spacing w:val="-4"/>
          <w:sz w:val="24"/>
        </w:rPr>
        <w:t xml:space="preserve"> </w:t>
      </w:r>
      <w:r>
        <w:rPr>
          <w:sz w:val="24"/>
        </w:rPr>
        <w:t>о</w:t>
      </w:r>
      <w:r>
        <w:rPr>
          <w:spacing w:val="-3"/>
          <w:sz w:val="24"/>
        </w:rPr>
        <w:t xml:space="preserve"> </w:t>
      </w:r>
      <w:r>
        <w:rPr>
          <w:sz w:val="24"/>
        </w:rPr>
        <w:t>государственной аккредитации,</w:t>
      </w:r>
      <w:r>
        <w:rPr>
          <w:spacing w:val="-2"/>
          <w:sz w:val="24"/>
        </w:rPr>
        <w:t xml:space="preserve"> </w:t>
      </w:r>
      <w:r>
        <w:rPr>
          <w:sz w:val="24"/>
        </w:rPr>
        <w:t>с</w:t>
      </w:r>
      <w:r>
        <w:rPr>
          <w:spacing w:val="-5"/>
          <w:sz w:val="24"/>
        </w:rPr>
        <w:t xml:space="preserve"> </w:t>
      </w:r>
      <w:r>
        <w:rPr>
          <w:sz w:val="24"/>
        </w:rPr>
        <w:t xml:space="preserve">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w:t>
      </w:r>
      <w:r>
        <w:rPr>
          <w:spacing w:val="-2"/>
          <w:sz w:val="24"/>
        </w:rPr>
        <w:t>Федерации");</w:t>
      </w:r>
    </w:p>
    <w:p w:rsidR="00302F9E" w:rsidRDefault="001A7F23">
      <w:pPr>
        <w:pStyle w:val="a6"/>
        <w:numPr>
          <w:ilvl w:val="0"/>
          <w:numId w:val="2"/>
        </w:numPr>
        <w:tabs>
          <w:tab w:val="left" w:pos="938"/>
        </w:tabs>
        <w:spacing w:before="1" w:line="235" w:lineRule="auto"/>
        <w:ind w:right="519" w:hanging="360"/>
        <w:rPr>
          <w:sz w:val="24"/>
        </w:rPr>
      </w:pPr>
      <w:proofErr w:type="gramStart"/>
      <w:r>
        <w:rPr>
          <w:sz w:val="24"/>
        </w:rPr>
        <w:t>согласие</w:t>
      </w:r>
      <w:proofErr w:type="gramEnd"/>
      <w:r>
        <w:rPr>
          <w:sz w:val="24"/>
        </w:rPr>
        <w:t xml:space="preserve"> родителя(ей) (законного(</w:t>
      </w:r>
      <w:proofErr w:type="spellStart"/>
      <w:r>
        <w:rPr>
          <w:sz w:val="24"/>
        </w:rPr>
        <w:t>ых</w:t>
      </w:r>
      <w:proofErr w:type="spellEnd"/>
      <w:r>
        <w:rPr>
          <w:sz w:val="24"/>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302F9E" w:rsidRDefault="001A7F23">
      <w:pPr>
        <w:pStyle w:val="a6"/>
        <w:numPr>
          <w:ilvl w:val="1"/>
          <w:numId w:val="5"/>
        </w:numPr>
        <w:tabs>
          <w:tab w:val="left" w:pos="1621"/>
        </w:tabs>
        <w:spacing w:before="173" w:line="235" w:lineRule="auto"/>
        <w:ind w:right="604" w:firstLine="566"/>
        <w:jc w:val="left"/>
        <w:rPr>
          <w:sz w:val="24"/>
        </w:rPr>
      </w:pPr>
      <w:r>
        <w:rPr>
          <w:sz w:val="24"/>
        </w:rPr>
        <w:t>Образец</w:t>
      </w:r>
      <w:r>
        <w:rPr>
          <w:spacing w:val="-4"/>
          <w:sz w:val="24"/>
        </w:rPr>
        <w:t xml:space="preserve"> </w:t>
      </w:r>
      <w:r>
        <w:rPr>
          <w:sz w:val="24"/>
        </w:rPr>
        <w:t>заявления</w:t>
      </w:r>
      <w:r>
        <w:rPr>
          <w:spacing w:val="-4"/>
          <w:sz w:val="24"/>
        </w:rPr>
        <w:t xml:space="preserve"> </w:t>
      </w:r>
      <w:r>
        <w:rPr>
          <w:sz w:val="24"/>
        </w:rPr>
        <w:t>о</w:t>
      </w:r>
      <w:r>
        <w:rPr>
          <w:spacing w:val="-4"/>
          <w:sz w:val="24"/>
        </w:rPr>
        <w:t xml:space="preserve"> </w:t>
      </w:r>
      <w:r>
        <w:rPr>
          <w:sz w:val="24"/>
        </w:rPr>
        <w:t>приеме</w:t>
      </w:r>
      <w:r>
        <w:rPr>
          <w:spacing w:val="-5"/>
          <w:sz w:val="24"/>
        </w:rPr>
        <w:t xml:space="preserve"> </w:t>
      </w:r>
      <w:r>
        <w:rPr>
          <w:sz w:val="24"/>
        </w:rPr>
        <w:t>на</w:t>
      </w:r>
      <w:r>
        <w:rPr>
          <w:spacing w:val="-5"/>
          <w:sz w:val="24"/>
        </w:rPr>
        <w:t xml:space="preserve"> </w:t>
      </w:r>
      <w:r>
        <w:rPr>
          <w:sz w:val="24"/>
        </w:rPr>
        <w:t>обучение</w:t>
      </w:r>
      <w:r>
        <w:rPr>
          <w:spacing w:val="-5"/>
          <w:sz w:val="24"/>
        </w:rPr>
        <w:t xml:space="preserve"> </w:t>
      </w:r>
      <w:r>
        <w:rPr>
          <w:sz w:val="24"/>
        </w:rPr>
        <w:t>размещается</w:t>
      </w:r>
      <w:r>
        <w:rPr>
          <w:spacing w:val="-4"/>
          <w:sz w:val="24"/>
        </w:rPr>
        <w:t xml:space="preserve"> </w:t>
      </w:r>
      <w:r>
        <w:rPr>
          <w:sz w:val="24"/>
        </w:rPr>
        <w:t>на</w:t>
      </w:r>
      <w:r>
        <w:rPr>
          <w:spacing w:val="-5"/>
          <w:sz w:val="24"/>
        </w:rPr>
        <w:t xml:space="preserve"> </w:t>
      </w:r>
      <w:r>
        <w:rPr>
          <w:sz w:val="24"/>
        </w:rPr>
        <w:t>информационном</w:t>
      </w:r>
      <w:r>
        <w:rPr>
          <w:spacing w:val="-5"/>
          <w:sz w:val="24"/>
        </w:rPr>
        <w:t xml:space="preserve"> </w:t>
      </w:r>
      <w:r>
        <w:rPr>
          <w:sz w:val="24"/>
        </w:rPr>
        <w:t>стенде и официальном сайте в сети Интернет.</w:t>
      </w:r>
    </w:p>
    <w:p w:rsidR="00302F9E" w:rsidRDefault="001A7F23">
      <w:pPr>
        <w:pStyle w:val="a6"/>
        <w:numPr>
          <w:ilvl w:val="1"/>
          <w:numId w:val="5"/>
        </w:numPr>
        <w:tabs>
          <w:tab w:val="left" w:pos="1626"/>
        </w:tabs>
        <w:spacing w:before="169" w:line="235" w:lineRule="auto"/>
        <w:ind w:right="628" w:firstLine="566"/>
        <w:jc w:val="left"/>
        <w:rPr>
          <w:sz w:val="24"/>
        </w:rPr>
      </w:pPr>
      <w:r>
        <w:rPr>
          <w:sz w:val="24"/>
        </w:rPr>
        <w:t>Для</w:t>
      </w:r>
      <w:r>
        <w:rPr>
          <w:spacing w:val="-5"/>
          <w:sz w:val="24"/>
        </w:rPr>
        <w:t xml:space="preserve"> </w:t>
      </w:r>
      <w:r>
        <w:rPr>
          <w:sz w:val="24"/>
        </w:rPr>
        <w:t>приема</w:t>
      </w:r>
      <w:r>
        <w:rPr>
          <w:spacing w:val="-6"/>
          <w:sz w:val="24"/>
        </w:rPr>
        <w:t xml:space="preserve"> </w:t>
      </w:r>
      <w:r>
        <w:rPr>
          <w:sz w:val="24"/>
        </w:rPr>
        <w:t>родитель(и)</w:t>
      </w:r>
      <w:r>
        <w:rPr>
          <w:spacing w:val="-5"/>
          <w:sz w:val="24"/>
        </w:rPr>
        <w:t xml:space="preserve"> </w:t>
      </w:r>
      <w:r>
        <w:rPr>
          <w:sz w:val="24"/>
        </w:rPr>
        <w:t>(законный(</w:t>
      </w:r>
      <w:proofErr w:type="spellStart"/>
      <w:r>
        <w:rPr>
          <w:sz w:val="24"/>
        </w:rPr>
        <w:t>ые</w:t>
      </w:r>
      <w:proofErr w:type="spellEnd"/>
      <w:r>
        <w:rPr>
          <w:sz w:val="24"/>
        </w:rPr>
        <w:t>)</w:t>
      </w:r>
      <w:r>
        <w:rPr>
          <w:spacing w:val="-5"/>
          <w:sz w:val="24"/>
        </w:rPr>
        <w:t xml:space="preserve"> </w:t>
      </w:r>
      <w:r>
        <w:rPr>
          <w:sz w:val="24"/>
        </w:rPr>
        <w:t>представитель(и)</w:t>
      </w:r>
      <w:r>
        <w:rPr>
          <w:spacing w:val="-5"/>
          <w:sz w:val="24"/>
        </w:rPr>
        <w:t xml:space="preserve"> </w:t>
      </w:r>
      <w:r>
        <w:rPr>
          <w:sz w:val="24"/>
        </w:rPr>
        <w:t>ребенка</w:t>
      </w:r>
      <w:r>
        <w:rPr>
          <w:spacing w:val="-6"/>
          <w:sz w:val="24"/>
        </w:rPr>
        <w:t xml:space="preserve"> </w:t>
      </w:r>
      <w:r>
        <w:rPr>
          <w:sz w:val="24"/>
        </w:rPr>
        <w:t>или</w:t>
      </w:r>
      <w:r>
        <w:rPr>
          <w:spacing w:val="-7"/>
          <w:sz w:val="24"/>
        </w:rPr>
        <w:t xml:space="preserve"> </w:t>
      </w:r>
      <w:r>
        <w:rPr>
          <w:sz w:val="24"/>
        </w:rPr>
        <w:t>поступающий представляют следующие документы:</w:t>
      </w:r>
    </w:p>
    <w:p w:rsidR="00302F9E" w:rsidRDefault="001A7F23">
      <w:pPr>
        <w:pStyle w:val="a6"/>
        <w:numPr>
          <w:ilvl w:val="0"/>
          <w:numId w:val="2"/>
        </w:numPr>
        <w:tabs>
          <w:tab w:val="left" w:pos="793"/>
        </w:tabs>
        <w:spacing w:before="165" w:line="293" w:lineRule="exact"/>
        <w:ind w:left="793" w:hanging="285"/>
        <w:rPr>
          <w:sz w:val="24"/>
        </w:rPr>
      </w:pPr>
      <w:proofErr w:type="gramStart"/>
      <w:r>
        <w:rPr>
          <w:sz w:val="24"/>
        </w:rPr>
        <w:t>личное</w:t>
      </w:r>
      <w:proofErr w:type="gramEnd"/>
      <w:r>
        <w:rPr>
          <w:spacing w:val="-17"/>
          <w:sz w:val="24"/>
        </w:rPr>
        <w:t xml:space="preserve"> </w:t>
      </w:r>
      <w:r>
        <w:rPr>
          <w:sz w:val="24"/>
        </w:rPr>
        <w:t>заявление</w:t>
      </w:r>
      <w:r>
        <w:rPr>
          <w:spacing w:val="-13"/>
          <w:sz w:val="24"/>
        </w:rPr>
        <w:t xml:space="preserve"> </w:t>
      </w:r>
      <w:r>
        <w:rPr>
          <w:sz w:val="24"/>
        </w:rPr>
        <w:t>родителя</w:t>
      </w:r>
      <w:r>
        <w:rPr>
          <w:spacing w:val="-10"/>
          <w:sz w:val="24"/>
        </w:rPr>
        <w:t xml:space="preserve"> </w:t>
      </w:r>
      <w:r>
        <w:rPr>
          <w:sz w:val="24"/>
        </w:rPr>
        <w:t>(законного</w:t>
      </w:r>
      <w:r>
        <w:rPr>
          <w:spacing w:val="-14"/>
          <w:sz w:val="24"/>
        </w:rPr>
        <w:t xml:space="preserve"> </w:t>
      </w:r>
      <w:r>
        <w:rPr>
          <w:sz w:val="24"/>
        </w:rPr>
        <w:t>представителя)</w:t>
      </w:r>
      <w:r>
        <w:rPr>
          <w:spacing w:val="-10"/>
          <w:sz w:val="24"/>
        </w:rPr>
        <w:t xml:space="preserve"> </w:t>
      </w:r>
      <w:r>
        <w:rPr>
          <w:sz w:val="24"/>
        </w:rPr>
        <w:t>или</w:t>
      </w:r>
      <w:r>
        <w:rPr>
          <w:spacing w:val="-9"/>
          <w:sz w:val="24"/>
        </w:rPr>
        <w:t xml:space="preserve"> </w:t>
      </w:r>
      <w:r>
        <w:rPr>
          <w:spacing w:val="-2"/>
          <w:sz w:val="24"/>
        </w:rPr>
        <w:t>поступающего;</w:t>
      </w:r>
    </w:p>
    <w:p w:rsidR="00302F9E" w:rsidRDefault="001A7F23">
      <w:pPr>
        <w:pStyle w:val="a6"/>
        <w:numPr>
          <w:ilvl w:val="0"/>
          <w:numId w:val="2"/>
        </w:numPr>
        <w:tabs>
          <w:tab w:val="left" w:pos="794"/>
        </w:tabs>
        <w:spacing w:before="2" w:line="237" w:lineRule="auto"/>
        <w:ind w:left="794" w:right="525" w:hanging="286"/>
        <w:rPr>
          <w:sz w:val="24"/>
        </w:rPr>
      </w:pPr>
      <w:proofErr w:type="gramStart"/>
      <w:r>
        <w:rPr>
          <w:sz w:val="24"/>
        </w:rPr>
        <w:t>копию</w:t>
      </w:r>
      <w:proofErr w:type="gramEnd"/>
      <w:r>
        <w:rPr>
          <w:sz w:val="24"/>
        </w:rPr>
        <w:t xml:space="preserve"> документа, удостоверяющего личность родителя (законного представителя) ребенка или копия документа, удостоверяющего личность иностранного гражданина и лица без гражданства в РФ;</w:t>
      </w:r>
    </w:p>
    <w:p w:rsidR="00302F9E" w:rsidRDefault="001A7F23">
      <w:pPr>
        <w:pStyle w:val="a6"/>
        <w:numPr>
          <w:ilvl w:val="0"/>
          <w:numId w:val="2"/>
        </w:numPr>
        <w:tabs>
          <w:tab w:val="left" w:pos="794"/>
        </w:tabs>
        <w:spacing w:before="4" w:line="235" w:lineRule="auto"/>
        <w:ind w:left="794" w:right="533" w:hanging="286"/>
        <w:rPr>
          <w:sz w:val="24"/>
        </w:rPr>
      </w:pPr>
      <w:proofErr w:type="gramStart"/>
      <w:r>
        <w:rPr>
          <w:sz w:val="24"/>
        </w:rPr>
        <w:t>копию</w:t>
      </w:r>
      <w:proofErr w:type="gramEnd"/>
      <w:r>
        <w:rPr>
          <w:sz w:val="24"/>
        </w:rPr>
        <w:t xml:space="preserve"> документа, удостоверяющего личность поступающего (паспорт РФ, свидетельства о государственной регистрации актов гражданского состояния);</w:t>
      </w:r>
    </w:p>
    <w:p w:rsidR="00302F9E" w:rsidRDefault="001A7F23">
      <w:pPr>
        <w:pStyle w:val="a6"/>
        <w:numPr>
          <w:ilvl w:val="0"/>
          <w:numId w:val="2"/>
        </w:numPr>
        <w:tabs>
          <w:tab w:val="left" w:pos="794"/>
        </w:tabs>
        <w:spacing w:before="8"/>
        <w:ind w:left="794" w:right="520" w:hanging="286"/>
        <w:rPr>
          <w:sz w:val="24"/>
        </w:rPr>
      </w:pPr>
      <w:proofErr w:type="gramStart"/>
      <w:r>
        <w:rPr>
          <w:sz w:val="24"/>
        </w:rPr>
        <w:t>копию</w:t>
      </w:r>
      <w:proofErr w:type="gramEnd"/>
      <w:r>
        <w:rPr>
          <w:sz w:val="24"/>
        </w:rPr>
        <w:t xml:space="preserve"> свидетельства о рождении полнородных и </w:t>
      </w:r>
      <w:proofErr w:type="spellStart"/>
      <w:r>
        <w:rPr>
          <w:sz w:val="24"/>
        </w:rPr>
        <w:t>неполнородных</w:t>
      </w:r>
      <w:proofErr w:type="spellEnd"/>
      <w:r>
        <w:rPr>
          <w:sz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образовательную организацию, в которой обучаются его полнородные и </w:t>
      </w:r>
      <w:proofErr w:type="spellStart"/>
      <w:r>
        <w:rPr>
          <w:sz w:val="24"/>
        </w:rPr>
        <w:t>неполнородные</w:t>
      </w:r>
      <w:proofErr w:type="spellEnd"/>
      <w:r>
        <w:rPr>
          <w:sz w:val="24"/>
        </w:rPr>
        <w:t xml:space="preserve"> брат и (или) сестра);</w:t>
      </w:r>
    </w:p>
    <w:p w:rsidR="00302F9E" w:rsidRDefault="001A7F23">
      <w:pPr>
        <w:pStyle w:val="a6"/>
        <w:numPr>
          <w:ilvl w:val="0"/>
          <w:numId w:val="2"/>
        </w:numPr>
        <w:tabs>
          <w:tab w:val="left" w:pos="794"/>
        </w:tabs>
        <w:spacing w:before="2" w:line="232" w:lineRule="auto"/>
        <w:ind w:left="794" w:right="526" w:hanging="286"/>
        <w:rPr>
          <w:sz w:val="24"/>
        </w:rPr>
      </w:pPr>
      <w:proofErr w:type="gramStart"/>
      <w:r>
        <w:rPr>
          <w:sz w:val="24"/>
        </w:rPr>
        <w:t>копию</w:t>
      </w:r>
      <w:proofErr w:type="gramEnd"/>
      <w:r>
        <w:rPr>
          <w:sz w:val="24"/>
        </w:rPr>
        <w:t xml:space="preserve"> документа, подтверждающего установление опеки или попечительства (при </w:t>
      </w:r>
      <w:r>
        <w:rPr>
          <w:spacing w:val="-2"/>
          <w:sz w:val="24"/>
        </w:rPr>
        <w:t>необходимости);</w:t>
      </w:r>
    </w:p>
    <w:p w:rsidR="00302F9E" w:rsidRDefault="001A7F23">
      <w:pPr>
        <w:pStyle w:val="a6"/>
        <w:numPr>
          <w:ilvl w:val="0"/>
          <w:numId w:val="2"/>
        </w:numPr>
        <w:tabs>
          <w:tab w:val="left" w:pos="794"/>
        </w:tabs>
        <w:spacing w:before="9"/>
        <w:ind w:left="794" w:right="525" w:hanging="286"/>
        <w:rPr>
          <w:sz w:val="24"/>
        </w:rPr>
      </w:pPr>
      <w:proofErr w:type="gramStart"/>
      <w:r>
        <w:rPr>
          <w:sz w:val="24"/>
        </w:rPr>
        <w:t>копию</w:t>
      </w:r>
      <w:proofErr w:type="gramEnd"/>
      <w:r>
        <w:rPr>
          <w:sz w:val="24"/>
        </w:rPr>
        <w:t xml:space="preserve">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302F9E" w:rsidRDefault="001A7F23">
      <w:pPr>
        <w:pStyle w:val="a6"/>
        <w:numPr>
          <w:ilvl w:val="0"/>
          <w:numId w:val="2"/>
        </w:numPr>
        <w:tabs>
          <w:tab w:val="left" w:pos="794"/>
        </w:tabs>
        <w:spacing w:before="3" w:line="232" w:lineRule="auto"/>
        <w:ind w:left="794" w:right="540" w:hanging="286"/>
        <w:rPr>
          <w:sz w:val="24"/>
        </w:rPr>
      </w:pPr>
      <w:proofErr w:type="gramStart"/>
      <w:r>
        <w:rPr>
          <w:sz w:val="24"/>
        </w:rPr>
        <w:t>справку</w:t>
      </w:r>
      <w:proofErr w:type="gramEnd"/>
      <w:r>
        <w:rPr>
          <w:sz w:val="24"/>
        </w:rPr>
        <w:t xml:space="preserve"> с места работы родителя (законного представителя) ребенка или копию документа, подтверждающего право первоочередного приема на обучение (при наличии права);</w:t>
      </w:r>
    </w:p>
    <w:p w:rsidR="00302F9E" w:rsidRDefault="00302F9E">
      <w:pPr>
        <w:pStyle w:val="a6"/>
        <w:spacing w:line="232" w:lineRule="auto"/>
        <w:rPr>
          <w:sz w:val="24"/>
        </w:rPr>
        <w:sectPr w:rsidR="00302F9E">
          <w:pgSz w:w="11900" w:h="16860"/>
          <w:pgMar w:top="900" w:right="141" w:bottom="280" w:left="850" w:header="60" w:footer="0" w:gutter="0"/>
          <w:cols w:space="720"/>
        </w:sectPr>
      </w:pPr>
    </w:p>
    <w:p w:rsidR="00302F9E" w:rsidRDefault="001A7F23">
      <w:pPr>
        <w:pStyle w:val="a6"/>
        <w:numPr>
          <w:ilvl w:val="0"/>
          <w:numId w:val="2"/>
        </w:numPr>
        <w:tabs>
          <w:tab w:val="left" w:pos="793"/>
        </w:tabs>
        <w:spacing w:before="173" w:line="293" w:lineRule="exact"/>
        <w:ind w:left="793" w:hanging="285"/>
        <w:rPr>
          <w:sz w:val="24"/>
        </w:rPr>
      </w:pPr>
      <w:proofErr w:type="gramStart"/>
      <w:r>
        <w:rPr>
          <w:spacing w:val="-2"/>
          <w:sz w:val="24"/>
        </w:rPr>
        <w:lastRenderedPageBreak/>
        <w:t>копию</w:t>
      </w:r>
      <w:proofErr w:type="gramEnd"/>
      <w:r>
        <w:rPr>
          <w:spacing w:val="-1"/>
          <w:sz w:val="24"/>
        </w:rPr>
        <w:t xml:space="preserve"> </w:t>
      </w:r>
      <w:r>
        <w:rPr>
          <w:spacing w:val="-2"/>
          <w:sz w:val="24"/>
        </w:rPr>
        <w:t>заключения</w:t>
      </w:r>
      <w:r>
        <w:rPr>
          <w:spacing w:val="6"/>
          <w:sz w:val="24"/>
        </w:rPr>
        <w:t xml:space="preserve"> </w:t>
      </w:r>
      <w:r>
        <w:rPr>
          <w:spacing w:val="-2"/>
          <w:sz w:val="24"/>
        </w:rPr>
        <w:t>психолого-медико-педагогической</w:t>
      </w:r>
      <w:r>
        <w:rPr>
          <w:spacing w:val="10"/>
          <w:sz w:val="24"/>
        </w:rPr>
        <w:t xml:space="preserve"> </w:t>
      </w:r>
      <w:r>
        <w:rPr>
          <w:spacing w:val="-2"/>
          <w:sz w:val="24"/>
        </w:rPr>
        <w:t>комиссии</w:t>
      </w:r>
      <w:r>
        <w:rPr>
          <w:spacing w:val="13"/>
          <w:sz w:val="24"/>
        </w:rPr>
        <w:t xml:space="preserve"> </w:t>
      </w:r>
      <w:r>
        <w:rPr>
          <w:spacing w:val="-2"/>
          <w:sz w:val="24"/>
        </w:rPr>
        <w:t>(при</w:t>
      </w:r>
      <w:r>
        <w:rPr>
          <w:spacing w:val="1"/>
          <w:sz w:val="24"/>
        </w:rPr>
        <w:t xml:space="preserve"> </w:t>
      </w:r>
      <w:r>
        <w:rPr>
          <w:spacing w:val="-2"/>
          <w:sz w:val="24"/>
        </w:rPr>
        <w:t>наличии);</w:t>
      </w:r>
    </w:p>
    <w:p w:rsidR="00302F9E" w:rsidRDefault="001A7F23">
      <w:pPr>
        <w:pStyle w:val="a6"/>
        <w:numPr>
          <w:ilvl w:val="0"/>
          <w:numId w:val="2"/>
        </w:numPr>
        <w:tabs>
          <w:tab w:val="left" w:pos="794"/>
        </w:tabs>
        <w:ind w:left="794" w:right="517" w:hanging="286"/>
        <w:rPr>
          <w:sz w:val="24"/>
        </w:rPr>
      </w:pPr>
      <w:proofErr w:type="gramStart"/>
      <w:r>
        <w:rPr>
          <w:sz w:val="24"/>
        </w:rPr>
        <w:t>родитель</w:t>
      </w:r>
      <w:proofErr w:type="gramEnd"/>
      <w:r>
        <w:rPr>
          <w:sz w:val="24"/>
        </w:rPr>
        <w:t xml:space="preserve"> (законный представитель) ребенка, являющегося иностранным гражданином или лицом без гражданства, дополнительно предъявляет документ, подтверждающий родство заявителя (или законность представления прав ребенка), и документ,</w:t>
      </w:r>
      <w:r>
        <w:rPr>
          <w:spacing w:val="40"/>
          <w:sz w:val="24"/>
        </w:rPr>
        <w:t xml:space="preserve"> </w:t>
      </w:r>
      <w:r>
        <w:rPr>
          <w:sz w:val="24"/>
        </w:rPr>
        <w:t>подтверждающий право ребенка на пребывание в РФ.</w:t>
      </w:r>
    </w:p>
    <w:p w:rsidR="00302F9E" w:rsidRDefault="001A7F23">
      <w:pPr>
        <w:pStyle w:val="a4"/>
        <w:ind w:right="531" w:firstLine="283"/>
        <w:jc w:val="both"/>
      </w:pPr>
      <w:r>
        <w:t>Родитель(и) (законный(</w:t>
      </w:r>
      <w:proofErr w:type="spellStart"/>
      <w:r>
        <w:t>ые</w:t>
      </w:r>
      <w:proofErr w:type="spellEnd"/>
      <w:r>
        <w:t>) представитель(и) ребенка или поступающий имеют право по своему усмотрению представлять другие документы.</w:t>
      </w:r>
    </w:p>
    <w:p w:rsidR="00302F9E" w:rsidRDefault="001A7F23">
      <w:pPr>
        <w:pStyle w:val="a4"/>
        <w:spacing w:before="160" w:line="259" w:lineRule="auto"/>
        <w:ind w:right="525" w:firstLine="566"/>
        <w:jc w:val="both"/>
      </w:pPr>
      <w:r>
        <w:t xml:space="preserve">При подаче заявления о приеме на обучение в электронной форме посредством ЕПГУ не допускается требовать копий или оригиналов документов,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w:t>
      </w:r>
      <w:r>
        <w:rPr>
          <w:spacing w:val="-2"/>
        </w:rPr>
        <w:t>невозможно.</w:t>
      </w:r>
    </w:p>
    <w:p w:rsidR="00302F9E" w:rsidRDefault="001A7F23">
      <w:pPr>
        <w:pStyle w:val="a6"/>
        <w:numPr>
          <w:ilvl w:val="1"/>
          <w:numId w:val="5"/>
        </w:numPr>
        <w:tabs>
          <w:tab w:val="left" w:pos="1664"/>
        </w:tabs>
        <w:spacing w:before="151"/>
        <w:ind w:right="518" w:firstLine="566"/>
        <w:jc w:val="both"/>
        <w:rPr>
          <w:sz w:val="24"/>
        </w:rPr>
      </w:pPr>
      <w:r>
        <w:rPr>
          <w:sz w:val="24"/>
        </w:rPr>
        <w:t>При посещении Школы и (или) очном взаимодействии со специалистом Школы родитель(и) (законный(</w:t>
      </w:r>
      <w:proofErr w:type="spellStart"/>
      <w:r>
        <w:rPr>
          <w:sz w:val="24"/>
        </w:rPr>
        <w:t>ые</w:t>
      </w:r>
      <w:proofErr w:type="spellEnd"/>
      <w:r>
        <w:rPr>
          <w:sz w:val="24"/>
        </w:rPr>
        <w:t>) представитель(и) ребенка предъявляет(ют) оригиналы документов, указанных в пункте 2.15 настоящего Положения, а поступающий - оригинал документа, удостоверяющего личность поступающего.</w:t>
      </w:r>
    </w:p>
    <w:p w:rsidR="00302F9E" w:rsidRDefault="001A7F23">
      <w:pPr>
        <w:pStyle w:val="a6"/>
        <w:numPr>
          <w:ilvl w:val="1"/>
          <w:numId w:val="5"/>
        </w:numPr>
        <w:tabs>
          <w:tab w:val="left" w:pos="1722"/>
        </w:tabs>
        <w:spacing w:before="164"/>
        <w:ind w:right="520" w:firstLine="566"/>
        <w:jc w:val="both"/>
        <w:rPr>
          <w:sz w:val="24"/>
        </w:rPr>
      </w:pPr>
      <w:r>
        <w:rPr>
          <w:sz w:val="24"/>
        </w:rPr>
        <w:t>При приеме на обучение по образовательным программам среднего общего образования представляется документ об основном общем образовании государственного образца, выданный в установленном порядке.</w:t>
      </w:r>
    </w:p>
    <w:p w:rsidR="00302F9E" w:rsidRDefault="001A7F23">
      <w:pPr>
        <w:pStyle w:val="a6"/>
        <w:numPr>
          <w:ilvl w:val="1"/>
          <w:numId w:val="5"/>
        </w:numPr>
        <w:tabs>
          <w:tab w:val="left" w:pos="1674"/>
        </w:tabs>
        <w:spacing w:before="156"/>
        <w:ind w:right="520" w:firstLine="566"/>
        <w:jc w:val="both"/>
        <w:rPr>
          <w:sz w:val="24"/>
        </w:rPr>
      </w:pPr>
      <w:r>
        <w:rPr>
          <w:sz w:val="24"/>
        </w:rPr>
        <w:t>Родитель(и) (законный(</w:t>
      </w:r>
      <w:proofErr w:type="spellStart"/>
      <w:r>
        <w:rPr>
          <w:sz w:val="24"/>
        </w:rPr>
        <w:t>ые</w:t>
      </w:r>
      <w:proofErr w:type="spellEnd"/>
      <w:r>
        <w:rPr>
          <w:sz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302F9E" w:rsidRDefault="001A7F23">
      <w:pPr>
        <w:pStyle w:val="a6"/>
        <w:numPr>
          <w:ilvl w:val="1"/>
          <w:numId w:val="5"/>
        </w:numPr>
        <w:tabs>
          <w:tab w:val="left" w:pos="1669"/>
        </w:tabs>
        <w:spacing w:before="165" w:line="237" w:lineRule="auto"/>
        <w:ind w:right="531" w:firstLine="566"/>
        <w:jc w:val="both"/>
        <w:rPr>
          <w:sz w:val="24"/>
        </w:rPr>
      </w:pPr>
      <w:r>
        <w:rPr>
          <w:sz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02F9E" w:rsidRDefault="001A7F23">
      <w:pPr>
        <w:pStyle w:val="a6"/>
        <w:numPr>
          <w:ilvl w:val="1"/>
          <w:numId w:val="5"/>
        </w:numPr>
        <w:tabs>
          <w:tab w:val="left" w:pos="1770"/>
        </w:tabs>
        <w:spacing w:before="167"/>
        <w:ind w:right="523" w:firstLine="566"/>
        <w:jc w:val="both"/>
        <w:rPr>
          <w:sz w:val="24"/>
        </w:rPr>
      </w:pPr>
      <w:r>
        <w:rPr>
          <w:sz w:val="24"/>
        </w:rPr>
        <w:t>Факт приема заявления о приеме на обучение и перечень документов, представленных родителем(</w:t>
      </w:r>
      <w:proofErr w:type="spellStart"/>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ребенка или поступающим, регистрируются в журнале приема заявлений о приеме на обучение в Школу.</w:t>
      </w:r>
    </w:p>
    <w:p w:rsidR="00302F9E" w:rsidRDefault="001A7F23">
      <w:pPr>
        <w:pStyle w:val="a4"/>
        <w:spacing w:before="156" w:line="256" w:lineRule="auto"/>
        <w:ind w:right="534" w:firstLine="566"/>
        <w:jc w:val="both"/>
      </w:pPr>
      <w:r>
        <w:t xml:space="preserve">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w:t>
      </w:r>
      <w:r>
        <w:rPr>
          <w:spacing w:val="-2"/>
        </w:rPr>
        <w:t>аутентификации).</w:t>
      </w:r>
    </w:p>
    <w:p w:rsidR="00302F9E" w:rsidRDefault="001A7F23">
      <w:pPr>
        <w:pStyle w:val="a6"/>
        <w:numPr>
          <w:ilvl w:val="1"/>
          <w:numId w:val="5"/>
        </w:numPr>
        <w:tabs>
          <w:tab w:val="left" w:pos="1811"/>
        </w:tabs>
        <w:spacing w:before="161"/>
        <w:ind w:right="517" w:firstLine="705"/>
        <w:jc w:val="both"/>
        <w:rPr>
          <w:sz w:val="24"/>
        </w:rPr>
      </w:pPr>
      <w:r>
        <w:rPr>
          <w:sz w:val="24"/>
        </w:rPr>
        <w:t>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 представленных родителем(</w:t>
      </w:r>
      <w:proofErr w:type="spellStart"/>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ребенка или поступающим, родителю(ям) (законному(</w:t>
      </w:r>
      <w:proofErr w:type="spellStart"/>
      <w:r>
        <w:rPr>
          <w:sz w:val="24"/>
        </w:rPr>
        <w:t>ым</w:t>
      </w:r>
      <w:proofErr w:type="spellEnd"/>
      <w:r>
        <w:rPr>
          <w:sz w:val="24"/>
        </w:rPr>
        <w:t>) представителю(ям) ребенка или поступающему выдается документ, заверенный подписью специалиста, осуществляющего прием документов, содержащий индивидуальный номер заявления о приеме на обучение и перечень представленных при приеме на обучение документов (Приложение 2), а также выдается (направляется на электронную почту) Решение о приеме заявления о зачислении для рассмотрения по существу (Приложение 3). Решение об отказе в приеме</w:t>
      </w:r>
      <w:r>
        <w:rPr>
          <w:spacing w:val="40"/>
          <w:sz w:val="24"/>
        </w:rPr>
        <w:t xml:space="preserve"> </w:t>
      </w:r>
      <w:r>
        <w:rPr>
          <w:sz w:val="24"/>
        </w:rPr>
        <w:t>заявления оформляется по форме (Приложение 4). Решение об отказе в приеме на обучение оформляется по форме, согласно Приложению 5.</w:t>
      </w:r>
    </w:p>
    <w:p w:rsidR="00302F9E" w:rsidRDefault="001A7F23">
      <w:pPr>
        <w:pStyle w:val="a6"/>
        <w:numPr>
          <w:ilvl w:val="1"/>
          <w:numId w:val="5"/>
        </w:numPr>
        <w:tabs>
          <w:tab w:val="left" w:pos="1688"/>
        </w:tabs>
        <w:spacing w:before="164"/>
        <w:ind w:right="520" w:firstLine="566"/>
        <w:jc w:val="both"/>
        <w:rPr>
          <w:sz w:val="24"/>
        </w:rPr>
      </w:pPr>
      <w:r>
        <w:rPr>
          <w:sz w:val="24"/>
        </w:rPr>
        <w:t>При приеме на обучение происходит ознакомление поступающего и (или) его родителей (законных представителей)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302F9E" w:rsidRDefault="00302F9E">
      <w:pPr>
        <w:pStyle w:val="a6"/>
        <w:rPr>
          <w:sz w:val="24"/>
        </w:rPr>
        <w:sectPr w:rsidR="00302F9E">
          <w:pgSz w:w="11900" w:h="16860"/>
          <w:pgMar w:top="900" w:right="141" w:bottom="280" w:left="850" w:header="60" w:footer="0" w:gutter="0"/>
          <w:cols w:space="720"/>
        </w:sectPr>
      </w:pPr>
    </w:p>
    <w:p w:rsidR="00302F9E" w:rsidRDefault="001A7F23">
      <w:pPr>
        <w:pStyle w:val="a6"/>
        <w:numPr>
          <w:ilvl w:val="1"/>
          <w:numId w:val="5"/>
        </w:numPr>
        <w:tabs>
          <w:tab w:val="left" w:pos="1655"/>
        </w:tabs>
        <w:spacing w:before="171"/>
        <w:ind w:right="516" w:firstLine="566"/>
        <w:jc w:val="both"/>
        <w:rPr>
          <w:sz w:val="24"/>
        </w:rPr>
      </w:pPr>
      <w:r>
        <w:rPr>
          <w:sz w:val="24"/>
        </w:rPr>
        <w:lastRenderedPageBreak/>
        <w:t>При приеме на обучение по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w:t>
      </w:r>
      <w:r>
        <w:rPr>
          <w:spacing w:val="40"/>
          <w:sz w:val="24"/>
        </w:rPr>
        <w:t xml:space="preserve"> </w:t>
      </w:r>
      <w:r>
        <w:rPr>
          <w:sz w:val="24"/>
        </w:rPr>
        <w:t>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w:t>
      </w:r>
    </w:p>
    <w:p w:rsidR="00302F9E" w:rsidRDefault="001A7F23">
      <w:pPr>
        <w:pStyle w:val="a6"/>
        <w:numPr>
          <w:ilvl w:val="1"/>
          <w:numId w:val="5"/>
        </w:numPr>
        <w:tabs>
          <w:tab w:val="left" w:pos="1681"/>
        </w:tabs>
        <w:spacing w:before="163"/>
        <w:ind w:right="526" w:firstLine="566"/>
        <w:jc w:val="both"/>
        <w:rPr>
          <w:sz w:val="24"/>
        </w:rPr>
      </w:pPr>
      <w:r>
        <w:rPr>
          <w:sz w:val="24"/>
        </w:rPr>
        <w:t>Обработка полученных в связи с приемом персональных данных поступающих осуществляется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w:t>
      </w:r>
    </w:p>
    <w:p w:rsidR="00302F9E" w:rsidRDefault="001A7F23">
      <w:pPr>
        <w:pStyle w:val="a6"/>
        <w:numPr>
          <w:ilvl w:val="1"/>
          <w:numId w:val="5"/>
        </w:numPr>
        <w:tabs>
          <w:tab w:val="left" w:pos="1638"/>
        </w:tabs>
        <w:spacing w:before="159"/>
        <w:ind w:right="517" w:firstLine="566"/>
        <w:jc w:val="both"/>
        <w:rPr>
          <w:sz w:val="24"/>
        </w:rPr>
      </w:pPr>
      <w:r>
        <w:rPr>
          <w:sz w:val="24"/>
        </w:rPr>
        <w:t>В процессе приема обучающегося подписью родителей (законных представителей) фиксируется согласие на обработку их персональных данных и персональных данных ребенка</w:t>
      </w:r>
      <w:r>
        <w:rPr>
          <w:spacing w:val="40"/>
          <w:sz w:val="24"/>
        </w:rPr>
        <w:t xml:space="preserve"> </w:t>
      </w:r>
      <w:r>
        <w:rPr>
          <w:sz w:val="24"/>
        </w:rPr>
        <w:t>в порядке, установленном законодательством Российской Федерации.</w:t>
      </w:r>
    </w:p>
    <w:p w:rsidR="00302F9E" w:rsidRDefault="001A7F23">
      <w:pPr>
        <w:pStyle w:val="a6"/>
        <w:numPr>
          <w:ilvl w:val="1"/>
          <w:numId w:val="5"/>
        </w:numPr>
        <w:tabs>
          <w:tab w:val="left" w:pos="1679"/>
        </w:tabs>
        <w:spacing w:before="161"/>
        <w:ind w:right="523" w:firstLine="566"/>
        <w:jc w:val="both"/>
        <w:rPr>
          <w:sz w:val="24"/>
        </w:rPr>
      </w:pPr>
      <w:r>
        <w:rPr>
          <w:sz w:val="24"/>
        </w:rPr>
        <w:t>Приказ о приеме на обучение ребенка или поступающего издается директором Школы в течение 5 рабочих дней после приема заявления о приеме на обучение и представленных документов.</w:t>
      </w:r>
    </w:p>
    <w:p w:rsidR="00302F9E" w:rsidRDefault="001A7F23">
      <w:pPr>
        <w:pStyle w:val="a6"/>
        <w:numPr>
          <w:ilvl w:val="1"/>
          <w:numId w:val="5"/>
        </w:numPr>
        <w:tabs>
          <w:tab w:val="left" w:pos="1688"/>
        </w:tabs>
        <w:spacing w:before="161"/>
        <w:ind w:right="525" w:firstLine="566"/>
        <w:jc w:val="both"/>
        <w:rPr>
          <w:sz w:val="24"/>
        </w:rPr>
      </w:pPr>
      <w:r>
        <w:rPr>
          <w:sz w:val="24"/>
        </w:rPr>
        <w:t>Количество классов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w:t>
      </w:r>
    </w:p>
    <w:p w:rsidR="00302F9E" w:rsidRDefault="001A7F23">
      <w:pPr>
        <w:pStyle w:val="a6"/>
        <w:numPr>
          <w:ilvl w:val="1"/>
          <w:numId w:val="5"/>
        </w:numPr>
        <w:tabs>
          <w:tab w:val="left" w:pos="1686"/>
        </w:tabs>
        <w:spacing w:before="156"/>
        <w:ind w:right="536" w:firstLine="566"/>
        <w:jc w:val="both"/>
        <w:rPr>
          <w:sz w:val="24"/>
        </w:rPr>
      </w:pPr>
      <w:r>
        <w:rPr>
          <w:sz w:val="24"/>
        </w:rPr>
        <w:t xml:space="preserve">Прием и обучение детей на всех уровнях общего образования осуществляется </w:t>
      </w:r>
      <w:r>
        <w:rPr>
          <w:spacing w:val="-2"/>
          <w:sz w:val="24"/>
        </w:rPr>
        <w:t>бесплатно.</w:t>
      </w:r>
    </w:p>
    <w:p w:rsidR="00302F9E" w:rsidRDefault="001A7F23">
      <w:pPr>
        <w:pStyle w:val="a6"/>
        <w:numPr>
          <w:ilvl w:val="1"/>
          <w:numId w:val="5"/>
        </w:numPr>
        <w:tabs>
          <w:tab w:val="left" w:pos="1674"/>
        </w:tabs>
        <w:spacing w:before="166"/>
        <w:ind w:right="525" w:firstLine="566"/>
        <w:jc w:val="both"/>
        <w:rPr>
          <w:sz w:val="24"/>
        </w:rPr>
      </w:pPr>
      <w:r>
        <w:rPr>
          <w:sz w:val="24"/>
        </w:rPr>
        <w:t>Приказы о приеме детей на обучение размещаются на информационном стенде школы в день их издания, на официальном сайте Школы в сети Интернет в течение пяти рабочих дней.</w:t>
      </w:r>
    </w:p>
    <w:p w:rsidR="00302F9E" w:rsidRDefault="001A7F23">
      <w:pPr>
        <w:pStyle w:val="a4"/>
        <w:spacing w:before="154"/>
        <w:ind w:right="520" w:firstLine="566"/>
        <w:jc w:val="both"/>
      </w:pPr>
      <w:r>
        <w:t>2.31. На каждого ребенка, поступающего в 1 класс, формируется личное дело, в котором хранятся заявление о приеме на обучение и все представленные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xml:space="preserve">) ребенка или поступающим документы (копии </w:t>
      </w:r>
      <w:r>
        <w:rPr>
          <w:spacing w:val="-2"/>
        </w:rPr>
        <w:t>документов).</w:t>
      </w:r>
    </w:p>
    <w:p w:rsidR="00302F9E" w:rsidRDefault="001A7F23">
      <w:pPr>
        <w:pStyle w:val="1"/>
        <w:numPr>
          <w:ilvl w:val="0"/>
          <w:numId w:val="1"/>
        </w:numPr>
        <w:tabs>
          <w:tab w:val="left" w:pos="4284"/>
        </w:tabs>
        <w:spacing w:before="178"/>
        <w:ind w:left="4200" w:hanging="240"/>
        <w:jc w:val="left"/>
      </w:pPr>
      <w:r>
        <w:t>Приём</w:t>
      </w:r>
      <w:r>
        <w:rPr>
          <w:spacing w:val="-7"/>
        </w:rPr>
        <w:t xml:space="preserve"> </w:t>
      </w:r>
      <w:r>
        <w:t>детей</w:t>
      </w:r>
      <w:r>
        <w:rPr>
          <w:spacing w:val="-2"/>
        </w:rPr>
        <w:t xml:space="preserve"> </w:t>
      </w:r>
      <w:r>
        <w:t>в</w:t>
      </w:r>
      <w:r>
        <w:rPr>
          <w:spacing w:val="-9"/>
        </w:rPr>
        <w:t xml:space="preserve"> </w:t>
      </w:r>
      <w:r>
        <w:t>первый</w:t>
      </w:r>
      <w:r>
        <w:rPr>
          <w:spacing w:val="-7"/>
        </w:rPr>
        <w:t xml:space="preserve"> </w:t>
      </w:r>
      <w:r>
        <w:rPr>
          <w:spacing w:val="-4"/>
        </w:rPr>
        <w:t>класс</w:t>
      </w:r>
    </w:p>
    <w:p w:rsidR="00302F9E" w:rsidRDefault="001A7F23">
      <w:pPr>
        <w:pStyle w:val="a6"/>
        <w:numPr>
          <w:ilvl w:val="1"/>
          <w:numId w:val="1"/>
        </w:numPr>
        <w:tabs>
          <w:tab w:val="left" w:pos="1568"/>
        </w:tabs>
        <w:spacing w:before="144"/>
        <w:ind w:right="513" w:firstLine="566"/>
        <w:jc w:val="both"/>
        <w:rPr>
          <w:sz w:val="24"/>
        </w:rPr>
      </w:pPr>
      <w:r>
        <w:rPr>
          <w:sz w:val="24"/>
        </w:rPr>
        <w:t>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w:t>
      </w:r>
      <w:r>
        <w:rPr>
          <w:spacing w:val="40"/>
          <w:sz w:val="24"/>
        </w:rPr>
        <w:t xml:space="preserve"> </w:t>
      </w:r>
      <w:r>
        <w:rPr>
          <w:sz w:val="24"/>
        </w:rPr>
        <w:t xml:space="preserve">родителей (законных представителей) детей Управления образования </w:t>
      </w:r>
      <w:proofErr w:type="spellStart"/>
      <w:r>
        <w:rPr>
          <w:sz w:val="24"/>
        </w:rPr>
        <w:t>Анучинского</w:t>
      </w:r>
      <w:proofErr w:type="spellEnd"/>
      <w:r>
        <w:rPr>
          <w:sz w:val="24"/>
        </w:rPr>
        <w:t xml:space="preserve"> муниципального округа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p>
    <w:p w:rsidR="00302F9E" w:rsidRDefault="001A7F23">
      <w:pPr>
        <w:pStyle w:val="a6"/>
        <w:numPr>
          <w:ilvl w:val="1"/>
          <w:numId w:val="1"/>
        </w:numPr>
        <w:tabs>
          <w:tab w:val="left" w:pos="1508"/>
        </w:tabs>
        <w:spacing w:before="161"/>
        <w:ind w:right="516" w:firstLine="566"/>
        <w:jc w:val="both"/>
        <w:rPr>
          <w:sz w:val="24"/>
        </w:rPr>
      </w:pPr>
      <w:r>
        <w:rPr>
          <w:sz w:val="24"/>
        </w:rPr>
        <w:t xml:space="preserve">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w:t>
      </w:r>
      <w:r>
        <w:rPr>
          <w:spacing w:val="-2"/>
          <w:sz w:val="24"/>
        </w:rPr>
        <w:t>возраста.</w:t>
      </w:r>
    </w:p>
    <w:p w:rsidR="00302F9E" w:rsidRDefault="001A7F23">
      <w:pPr>
        <w:pStyle w:val="a6"/>
        <w:numPr>
          <w:ilvl w:val="1"/>
          <w:numId w:val="1"/>
        </w:numPr>
        <w:tabs>
          <w:tab w:val="left" w:pos="1506"/>
        </w:tabs>
        <w:spacing w:before="161" w:line="237" w:lineRule="auto"/>
        <w:ind w:right="536" w:firstLine="566"/>
        <w:jc w:val="both"/>
        <w:rPr>
          <w:sz w:val="24"/>
        </w:rPr>
      </w:pPr>
      <w:r>
        <w:rPr>
          <w:sz w:val="24"/>
        </w:rPr>
        <w:t>Все дети, достигшие школьного возраста, зачисляются в первый класс независимо от уровня их подготовки.</w:t>
      </w:r>
    </w:p>
    <w:p w:rsidR="00302F9E" w:rsidRDefault="001A7F23">
      <w:pPr>
        <w:pStyle w:val="a6"/>
        <w:numPr>
          <w:ilvl w:val="1"/>
          <w:numId w:val="1"/>
        </w:numPr>
        <w:tabs>
          <w:tab w:val="left" w:pos="1556"/>
        </w:tabs>
        <w:spacing w:before="164"/>
        <w:ind w:right="516" w:firstLine="566"/>
        <w:jc w:val="both"/>
        <w:rPr>
          <w:sz w:val="24"/>
        </w:rPr>
      </w:pPr>
      <w:r>
        <w:rPr>
          <w:sz w:val="24"/>
        </w:rPr>
        <w:t>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не позднее 1 апреля текущего года и завершается 30 июня текущего года. Директор издает приказ о приеме на обучение детей в течение 3 рабочих дней после завершения приема заявлений о приеме на обучение в первый класс.</w:t>
      </w:r>
    </w:p>
    <w:p w:rsidR="00302F9E" w:rsidRDefault="00302F9E">
      <w:pPr>
        <w:pStyle w:val="a6"/>
        <w:rPr>
          <w:sz w:val="24"/>
        </w:rPr>
        <w:sectPr w:rsidR="00302F9E">
          <w:pgSz w:w="11900" w:h="16860"/>
          <w:pgMar w:top="900" w:right="141" w:bottom="280" w:left="850" w:header="60" w:footer="0" w:gutter="0"/>
          <w:cols w:space="720"/>
        </w:sectPr>
      </w:pPr>
    </w:p>
    <w:p w:rsidR="00302F9E" w:rsidRDefault="001A7F23">
      <w:pPr>
        <w:pStyle w:val="a6"/>
        <w:numPr>
          <w:ilvl w:val="1"/>
          <w:numId w:val="1"/>
        </w:numPr>
        <w:tabs>
          <w:tab w:val="left" w:pos="1506"/>
        </w:tabs>
        <w:spacing w:before="171"/>
        <w:ind w:right="527" w:firstLine="566"/>
        <w:jc w:val="both"/>
        <w:rPr>
          <w:sz w:val="24"/>
        </w:rPr>
      </w:pPr>
      <w:r>
        <w:rPr>
          <w:sz w:val="24"/>
        </w:rPr>
        <w:lastRenderedPageBreak/>
        <w:t>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rsidR="00302F9E" w:rsidRDefault="001A7F23">
      <w:pPr>
        <w:pStyle w:val="a6"/>
        <w:numPr>
          <w:ilvl w:val="1"/>
          <w:numId w:val="1"/>
        </w:numPr>
        <w:tabs>
          <w:tab w:val="left" w:pos="1592"/>
        </w:tabs>
        <w:spacing w:before="163"/>
        <w:ind w:right="521" w:firstLine="566"/>
        <w:jc w:val="both"/>
        <w:rPr>
          <w:sz w:val="24"/>
        </w:rPr>
      </w:pPr>
      <w:r>
        <w:rPr>
          <w:sz w:val="24"/>
        </w:rPr>
        <w:t>При приеме заявления, специалист, отвечающий за прием документов, обязан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302F9E" w:rsidRDefault="001A7F23">
      <w:pPr>
        <w:pStyle w:val="a6"/>
        <w:numPr>
          <w:ilvl w:val="1"/>
          <w:numId w:val="1"/>
        </w:numPr>
        <w:tabs>
          <w:tab w:val="left" w:pos="1679"/>
        </w:tabs>
        <w:spacing w:before="161" w:line="235" w:lineRule="auto"/>
        <w:ind w:right="531" w:firstLine="566"/>
        <w:jc w:val="both"/>
        <w:rPr>
          <w:sz w:val="24"/>
        </w:rPr>
      </w:pPr>
      <w:r>
        <w:rPr>
          <w:sz w:val="24"/>
        </w:rPr>
        <w:t>После регистрации заявления заявителю выдается документ, содержащий следующую информацию (Приложение №2):</w:t>
      </w:r>
    </w:p>
    <w:p w:rsidR="00302F9E" w:rsidRDefault="001A7F23">
      <w:pPr>
        <w:pStyle w:val="a6"/>
        <w:numPr>
          <w:ilvl w:val="1"/>
          <w:numId w:val="2"/>
        </w:numPr>
        <w:tabs>
          <w:tab w:val="left" w:pos="1077"/>
        </w:tabs>
        <w:spacing w:before="165" w:line="293" w:lineRule="exact"/>
        <w:ind w:left="1077"/>
        <w:jc w:val="left"/>
        <w:rPr>
          <w:sz w:val="24"/>
        </w:rPr>
      </w:pPr>
      <w:proofErr w:type="gramStart"/>
      <w:r>
        <w:rPr>
          <w:sz w:val="24"/>
        </w:rPr>
        <w:t>входящий</w:t>
      </w:r>
      <w:proofErr w:type="gramEnd"/>
      <w:r>
        <w:rPr>
          <w:spacing w:val="-10"/>
          <w:sz w:val="24"/>
        </w:rPr>
        <w:t xml:space="preserve"> </w:t>
      </w:r>
      <w:r>
        <w:rPr>
          <w:sz w:val="24"/>
        </w:rPr>
        <w:t>номер</w:t>
      </w:r>
      <w:r>
        <w:rPr>
          <w:spacing w:val="-7"/>
          <w:sz w:val="24"/>
        </w:rPr>
        <w:t xml:space="preserve"> </w:t>
      </w:r>
      <w:r>
        <w:rPr>
          <w:sz w:val="24"/>
        </w:rPr>
        <w:t>заявления</w:t>
      </w:r>
      <w:r>
        <w:rPr>
          <w:spacing w:val="-6"/>
          <w:sz w:val="24"/>
        </w:rPr>
        <w:t xml:space="preserve"> </w:t>
      </w:r>
      <w:r>
        <w:rPr>
          <w:sz w:val="24"/>
        </w:rPr>
        <w:t>о</w:t>
      </w:r>
      <w:r>
        <w:rPr>
          <w:spacing w:val="-13"/>
          <w:sz w:val="24"/>
        </w:rPr>
        <w:t xml:space="preserve"> </w:t>
      </w:r>
      <w:r>
        <w:rPr>
          <w:sz w:val="24"/>
        </w:rPr>
        <w:t>приеме</w:t>
      </w:r>
      <w:r>
        <w:rPr>
          <w:spacing w:val="-11"/>
          <w:sz w:val="24"/>
        </w:rPr>
        <w:t xml:space="preserve"> </w:t>
      </w:r>
      <w:r>
        <w:rPr>
          <w:sz w:val="24"/>
        </w:rPr>
        <w:t>в</w:t>
      </w:r>
      <w:r>
        <w:rPr>
          <w:spacing w:val="-12"/>
          <w:sz w:val="24"/>
        </w:rPr>
        <w:t xml:space="preserve"> </w:t>
      </w:r>
      <w:r>
        <w:rPr>
          <w:sz w:val="24"/>
        </w:rPr>
        <w:t>общеобразовательную</w:t>
      </w:r>
      <w:r>
        <w:rPr>
          <w:spacing w:val="-2"/>
          <w:sz w:val="24"/>
        </w:rPr>
        <w:t xml:space="preserve"> организацию;</w:t>
      </w:r>
    </w:p>
    <w:p w:rsidR="00302F9E" w:rsidRDefault="001A7F23">
      <w:pPr>
        <w:pStyle w:val="a6"/>
        <w:numPr>
          <w:ilvl w:val="1"/>
          <w:numId w:val="2"/>
        </w:numPr>
        <w:tabs>
          <w:tab w:val="left" w:pos="1077"/>
        </w:tabs>
        <w:spacing w:before="4" w:line="235" w:lineRule="auto"/>
        <w:ind w:left="1077" w:right="703"/>
        <w:jc w:val="left"/>
        <w:rPr>
          <w:sz w:val="24"/>
        </w:rPr>
      </w:pPr>
      <w:proofErr w:type="gramStart"/>
      <w:r>
        <w:rPr>
          <w:sz w:val="24"/>
        </w:rPr>
        <w:t>перечень</w:t>
      </w:r>
      <w:proofErr w:type="gramEnd"/>
      <w:r>
        <w:rPr>
          <w:spacing w:val="-5"/>
          <w:sz w:val="24"/>
        </w:rPr>
        <w:t xml:space="preserve"> </w:t>
      </w:r>
      <w:r>
        <w:rPr>
          <w:sz w:val="24"/>
        </w:rPr>
        <w:t>представленных</w:t>
      </w:r>
      <w:r>
        <w:rPr>
          <w:spacing w:val="-4"/>
          <w:sz w:val="24"/>
        </w:rPr>
        <w:t xml:space="preserve"> </w:t>
      </w:r>
      <w:r>
        <w:rPr>
          <w:sz w:val="24"/>
        </w:rPr>
        <w:t>документов</w:t>
      </w:r>
      <w:r>
        <w:rPr>
          <w:spacing w:val="-6"/>
          <w:sz w:val="24"/>
        </w:rPr>
        <w:t xml:space="preserve"> </w:t>
      </w:r>
      <w:r>
        <w:rPr>
          <w:sz w:val="24"/>
        </w:rPr>
        <w:t>и</w:t>
      </w:r>
      <w:r>
        <w:rPr>
          <w:spacing w:val="-4"/>
          <w:sz w:val="24"/>
        </w:rPr>
        <w:t xml:space="preserve"> </w:t>
      </w:r>
      <w:r>
        <w:rPr>
          <w:sz w:val="24"/>
        </w:rPr>
        <w:t>отметка</w:t>
      </w:r>
      <w:r>
        <w:rPr>
          <w:spacing w:val="-6"/>
          <w:sz w:val="24"/>
        </w:rPr>
        <w:t xml:space="preserve"> </w:t>
      </w:r>
      <w:r>
        <w:rPr>
          <w:sz w:val="24"/>
        </w:rPr>
        <w:t>об</w:t>
      </w:r>
      <w:r>
        <w:rPr>
          <w:spacing w:val="-5"/>
          <w:sz w:val="24"/>
        </w:rPr>
        <w:t xml:space="preserve"> </w:t>
      </w:r>
      <w:r>
        <w:rPr>
          <w:sz w:val="24"/>
        </w:rPr>
        <w:t>их</w:t>
      </w:r>
      <w:r>
        <w:rPr>
          <w:spacing w:val="-3"/>
          <w:sz w:val="24"/>
        </w:rPr>
        <w:t xml:space="preserve"> </w:t>
      </w:r>
      <w:r>
        <w:rPr>
          <w:sz w:val="24"/>
        </w:rPr>
        <w:t>получении,</w:t>
      </w:r>
      <w:r>
        <w:rPr>
          <w:spacing w:val="-5"/>
          <w:sz w:val="24"/>
        </w:rPr>
        <w:t xml:space="preserve"> </w:t>
      </w:r>
      <w:r>
        <w:rPr>
          <w:sz w:val="24"/>
        </w:rPr>
        <w:t>заверенные</w:t>
      </w:r>
      <w:r>
        <w:rPr>
          <w:spacing w:val="-7"/>
          <w:sz w:val="24"/>
        </w:rPr>
        <w:t xml:space="preserve"> </w:t>
      </w:r>
      <w:r>
        <w:rPr>
          <w:sz w:val="24"/>
        </w:rPr>
        <w:t xml:space="preserve">подписью </w:t>
      </w:r>
      <w:proofErr w:type="spellStart"/>
      <w:r>
        <w:rPr>
          <w:sz w:val="24"/>
        </w:rPr>
        <w:t>документоведа</w:t>
      </w:r>
      <w:proofErr w:type="spellEnd"/>
      <w:r>
        <w:rPr>
          <w:sz w:val="24"/>
        </w:rPr>
        <w:t xml:space="preserve"> или лица, ответственного за прием документов и печатью Школы;</w:t>
      </w:r>
    </w:p>
    <w:p w:rsidR="00302F9E" w:rsidRDefault="001A7F23">
      <w:pPr>
        <w:pStyle w:val="a6"/>
        <w:numPr>
          <w:ilvl w:val="1"/>
          <w:numId w:val="2"/>
        </w:numPr>
        <w:tabs>
          <w:tab w:val="left" w:pos="1077"/>
        </w:tabs>
        <w:spacing w:before="3" w:line="293" w:lineRule="exact"/>
        <w:ind w:left="1077"/>
        <w:jc w:val="left"/>
        <w:rPr>
          <w:sz w:val="24"/>
        </w:rPr>
      </w:pPr>
      <w:proofErr w:type="gramStart"/>
      <w:r>
        <w:rPr>
          <w:sz w:val="24"/>
        </w:rPr>
        <w:t>сведения</w:t>
      </w:r>
      <w:proofErr w:type="gramEnd"/>
      <w:r>
        <w:rPr>
          <w:spacing w:val="-12"/>
          <w:sz w:val="24"/>
        </w:rPr>
        <w:t xml:space="preserve"> </w:t>
      </w:r>
      <w:r>
        <w:rPr>
          <w:sz w:val="24"/>
        </w:rPr>
        <w:t>о</w:t>
      </w:r>
      <w:r>
        <w:rPr>
          <w:spacing w:val="-7"/>
          <w:sz w:val="24"/>
        </w:rPr>
        <w:t xml:space="preserve"> </w:t>
      </w:r>
      <w:r>
        <w:rPr>
          <w:sz w:val="24"/>
        </w:rPr>
        <w:t>сроках</w:t>
      </w:r>
      <w:r>
        <w:rPr>
          <w:spacing w:val="4"/>
          <w:sz w:val="24"/>
        </w:rPr>
        <w:t xml:space="preserve"> </w:t>
      </w:r>
      <w:r>
        <w:rPr>
          <w:sz w:val="24"/>
        </w:rPr>
        <w:t>уведомления</w:t>
      </w:r>
      <w:r>
        <w:rPr>
          <w:spacing w:val="-7"/>
          <w:sz w:val="24"/>
        </w:rPr>
        <w:t xml:space="preserve"> </w:t>
      </w:r>
      <w:r>
        <w:rPr>
          <w:sz w:val="24"/>
        </w:rPr>
        <w:t>о</w:t>
      </w:r>
      <w:r>
        <w:rPr>
          <w:spacing w:val="-8"/>
          <w:sz w:val="24"/>
        </w:rPr>
        <w:t xml:space="preserve"> </w:t>
      </w:r>
      <w:r>
        <w:rPr>
          <w:sz w:val="24"/>
        </w:rPr>
        <w:t>зачислении</w:t>
      </w:r>
      <w:r>
        <w:rPr>
          <w:spacing w:val="-2"/>
          <w:sz w:val="24"/>
        </w:rPr>
        <w:t xml:space="preserve"> </w:t>
      </w:r>
      <w:r>
        <w:rPr>
          <w:sz w:val="24"/>
        </w:rPr>
        <w:t>в</w:t>
      </w:r>
      <w:r>
        <w:rPr>
          <w:spacing w:val="-15"/>
          <w:sz w:val="24"/>
        </w:rPr>
        <w:t xml:space="preserve"> </w:t>
      </w:r>
      <w:r>
        <w:rPr>
          <w:sz w:val="24"/>
        </w:rPr>
        <w:t>первый</w:t>
      </w:r>
      <w:r>
        <w:rPr>
          <w:spacing w:val="-4"/>
          <w:sz w:val="24"/>
        </w:rPr>
        <w:t xml:space="preserve"> </w:t>
      </w:r>
      <w:r>
        <w:rPr>
          <w:spacing w:val="-2"/>
          <w:sz w:val="24"/>
        </w:rPr>
        <w:t>класс;</w:t>
      </w:r>
    </w:p>
    <w:p w:rsidR="00302F9E" w:rsidRDefault="001A7F23">
      <w:pPr>
        <w:pStyle w:val="a6"/>
        <w:numPr>
          <w:ilvl w:val="1"/>
          <w:numId w:val="2"/>
        </w:numPr>
        <w:tabs>
          <w:tab w:val="left" w:pos="1077"/>
        </w:tabs>
        <w:spacing w:line="293" w:lineRule="exact"/>
        <w:ind w:left="1077"/>
        <w:jc w:val="left"/>
        <w:rPr>
          <w:sz w:val="24"/>
        </w:rPr>
      </w:pPr>
      <w:proofErr w:type="gramStart"/>
      <w:r>
        <w:rPr>
          <w:sz w:val="24"/>
        </w:rPr>
        <w:t>контактные</w:t>
      </w:r>
      <w:proofErr w:type="gramEnd"/>
      <w:r>
        <w:rPr>
          <w:spacing w:val="-13"/>
          <w:sz w:val="24"/>
        </w:rPr>
        <w:t xml:space="preserve"> </w:t>
      </w:r>
      <w:r>
        <w:rPr>
          <w:sz w:val="24"/>
        </w:rPr>
        <w:t>телефоны</w:t>
      </w:r>
      <w:r>
        <w:rPr>
          <w:spacing w:val="-10"/>
          <w:sz w:val="24"/>
        </w:rPr>
        <w:t xml:space="preserve"> </w:t>
      </w:r>
      <w:r>
        <w:rPr>
          <w:sz w:val="24"/>
        </w:rPr>
        <w:t>для</w:t>
      </w:r>
      <w:r>
        <w:rPr>
          <w:spacing w:val="-6"/>
          <w:sz w:val="24"/>
        </w:rPr>
        <w:t xml:space="preserve"> </w:t>
      </w:r>
      <w:r>
        <w:rPr>
          <w:sz w:val="24"/>
        </w:rPr>
        <w:t>получения</w:t>
      </w:r>
      <w:r>
        <w:rPr>
          <w:spacing w:val="-4"/>
          <w:sz w:val="24"/>
        </w:rPr>
        <w:t xml:space="preserve"> </w:t>
      </w:r>
      <w:r>
        <w:rPr>
          <w:spacing w:val="-2"/>
          <w:sz w:val="24"/>
        </w:rPr>
        <w:t>информации.</w:t>
      </w:r>
    </w:p>
    <w:p w:rsidR="00302F9E" w:rsidRDefault="001A7F23">
      <w:pPr>
        <w:pStyle w:val="a6"/>
        <w:numPr>
          <w:ilvl w:val="1"/>
          <w:numId w:val="1"/>
        </w:numPr>
        <w:tabs>
          <w:tab w:val="left" w:pos="1496"/>
        </w:tabs>
        <w:spacing w:before="160"/>
        <w:ind w:right="516" w:firstLine="566"/>
        <w:jc w:val="both"/>
        <w:rPr>
          <w:sz w:val="24"/>
        </w:rPr>
      </w:pPr>
      <w:r>
        <w:rPr>
          <w:sz w:val="24"/>
        </w:rPr>
        <w:t>С</w:t>
      </w:r>
      <w:r>
        <w:rPr>
          <w:spacing w:val="-1"/>
          <w:sz w:val="24"/>
        </w:rPr>
        <w:t xml:space="preserve"> </w:t>
      </w:r>
      <w:r>
        <w:rPr>
          <w:sz w:val="24"/>
        </w:rPr>
        <w:t>целью</w:t>
      </w:r>
      <w:r>
        <w:rPr>
          <w:spacing w:val="-3"/>
          <w:sz w:val="24"/>
        </w:rPr>
        <w:t xml:space="preserve"> </w:t>
      </w:r>
      <w:r>
        <w:rPr>
          <w:sz w:val="24"/>
        </w:rPr>
        <w:t>проведения</w:t>
      </w:r>
      <w:r>
        <w:rPr>
          <w:spacing w:val="-3"/>
          <w:sz w:val="24"/>
        </w:rPr>
        <w:t xml:space="preserve"> </w:t>
      </w:r>
      <w:r>
        <w:rPr>
          <w:sz w:val="24"/>
        </w:rPr>
        <w:t>организованного</w:t>
      </w:r>
      <w:r>
        <w:rPr>
          <w:spacing w:val="-3"/>
          <w:sz w:val="24"/>
        </w:rPr>
        <w:t xml:space="preserve"> </w:t>
      </w:r>
      <w:r>
        <w:rPr>
          <w:sz w:val="24"/>
        </w:rPr>
        <w:t>приема</w:t>
      </w:r>
      <w:r>
        <w:rPr>
          <w:spacing w:val="-5"/>
          <w:sz w:val="24"/>
        </w:rPr>
        <w:t xml:space="preserve"> </w:t>
      </w:r>
      <w:r>
        <w:rPr>
          <w:sz w:val="24"/>
        </w:rPr>
        <w:t>граждан</w:t>
      </w:r>
      <w:r>
        <w:rPr>
          <w:spacing w:val="-1"/>
          <w:sz w:val="24"/>
        </w:rPr>
        <w:t xml:space="preserve"> </w:t>
      </w:r>
      <w:r>
        <w:rPr>
          <w:sz w:val="24"/>
        </w:rPr>
        <w:t>в</w:t>
      </w:r>
      <w:r>
        <w:rPr>
          <w:spacing w:val="-5"/>
          <w:sz w:val="24"/>
        </w:rPr>
        <w:t xml:space="preserve"> </w:t>
      </w:r>
      <w:r>
        <w:rPr>
          <w:sz w:val="24"/>
        </w:rPr>
        <w:t>первый класс размещается на информационном стенде, на официальном сайте в сети Интернет, в средствах массовой информации (в том числе электронных), а также в федеральной государственной информационной системе ЕГПУ информация:</w:t>
      </w:r>
    </w:p>
    <w:p w:rsidR="00302F9E" w:rsidRDefault="001A7F23">
      <w:pPr>
        <w:pStyle w:val="a6"/>
        <w:numPr>
          <w:ilvl w:val="1"/>
          <w:numId w:val="2"/>
        </w:numPr>
        <w:tabs>
          <w:tab w:val="left" w:pos="1077"/>
        </w:tabs>
        <w:spacing w:before="161" w:line="237" w:lineRule="auto"/>
        <w:ind w:left="1077" w:right="770"/>
        <w:jc w:val="left"/>
        <w:rPr>
          <w:sz w:val="24"/>
        </w:rPr>
      </w:pPr>
      <w:proofErr w:type="gramStart"/>
      <w:r>
        <w:rPr>
          <w:sz w:val="24"/>
        </w:rPr>
        <w:t>о</w:t>
      </w:r>
      <w:proofErr w:type="gramEnd"/>
      <w:r>
        <w:rPr>
          <w:spacing w:val="-3"/>
          <w:sz w:val="24"/>
        </w:rPr>
        <w:t xml:space="preserve"> </w:t>
      </w:r>
      <w:r>
        <w:rPr>
          <w:sz w:val="24"/>
        </w:rPr>
        <w:t>количестве</w:t>
      </w:r>
      <w:r>
        <w:rPr>
          <w:spacing w:val="-4"/>
          <w:sz w:val="24"/>
        </w:rPr>
        <w:t xml:space="preserve"> </w:t>
      </w:r>
      <w:r>
        <w:rPr>
          <w:sz w:val="24"/>
        </w:rPr>
        <w:t>мест</w:t>
      </w:r>
      <w:r>
        <w:rPr>
          <w:spacing w:val="-3"/>
          <w:sz w:val="24"/>
        </w:rPr>
        <w:t xml:space="preserve"> </w:t>
      </w:r>
      <w:r>
        <w:rPr>
          <w:sz w:val="24"/>
        </w:rPr>
        <w:t>в</w:t>
      </w:r>
      <w:r>
        <w:rPr>
          <w:spacing w:val="-4"/>
          <w:sz w:val="24"/>
        </w:rPr>
        <w:t xml:space="preserve"> </w:t>
      </w:r>
      <w:r>
        <w:rPr>
          <w:sz w:val="24"/>
        </w:rPr>
        <w:t>первых</w:t>
      </w:r>
      <w:r>
        <w:rPr>
          <w:spacing w:val="-1"/>
          <w:sz w:val="24"/>
        </w:rPr>
        <w:t xml:space="preserve"> </w:t>
      </w:r>
      <w:r>
        <w:rPr>
          <w:sz w:val="24"/>
        </w:rPr>
        <w:t>классах</w:t>
      </w:r>
      <w:r>
        <w:rPr>
          <w:spacing w:val="-1"/>
          <w:sz w:val="24"/>
        </w:rPr>
        <w:t xml:space="preserve"> </w:t>
      </w:r>
      <w:r>
        <w:rPr>
          <w:sz w:val="24"/>
        </w:rPr>
        <w:t>не</w:t>
      </w:r>
      <w:r>
        <w:rPr>
          <w:spacing w:val="-4"/>
          <w:sz w:val="24"/>
        </w:rPr>
        <w:t xml:space="preserve"> </w:t>
      </w:r>
      <w:r>
        <w:rPr>
          <w:sz w:val="24"/>
        </w:rPr>
        <w:t>позднее</w:t>
      </w:r>
      <w:r>
        <w:rPr>
          <w:spacing w:val="-4"/>
          <w:sz w:val="24"/>
        </w:rPr>
        <w:t xml:space="preserve"> </w:t>
      </w:r>
      <w:r>
        <w:rPr>
          <w:sz w:val="24"/>
        </w:rPr>
        <w:t>10 календарных</w:t>
      </w:r>
      <w:r>
        <w:rPr>
          <w:spacing w:val="-2"/>
          <w:sz w:val="24"/>
        </w:rPr>
        <w:t xml:space="preserve"> </w:t>
      </w:r>
      <w:r>
        <w:rPr>
          <w:sz w:val="24"/>
        </w:rPr>
        <w:t>дней</w:t>
      </w:r>
      <w:r>
        <w:rPr>
          <w:spacing w:val="-3"/>
          <w:sz w:val="24"/>
        </w:rPr>
        <w:t xml:space="preserve"> </w:t>
      </w:r>
      <w:r>
        <w:rPr>
          <w:sz w:val="24"/>
        </w:rPr>
        <w:t>с</w:t>
      </w:r>
      <w:r>
        <w:rPr>
          <w:spacing w:val="-7"/>
          <w:sz w:val="24"/>
        </w:rPr>
        <w:t xml:space="preserve"> </w:t>
      </w:r>
      <w:r>
        <w:rPr>
          <w:sz w:val="24"/>
        </w:rPr>
        <w:t>момента</w:t>
      </w:r>
      <w:r>
        <w:rPr>
          <w:spacing w:val="-3"/>
          <w:sz w:val="24"/>
        </w:rPr>
        <w:t xml:space="preserve"> </w:t>
      </w:r>
      <w:r>
        <w:rPr>
          <w:sz w:val="24"/>
        </w:rPr>
        <w:t>издания распорядительного акта о закрепленной территории;</w:t>
      </w:r>
    </w:p>
    <w:p w:rsidR="00302F9E" w:rsidRDefault="001A7F23">
      <w:pPr>
        <w:pStyle w:val="a6"/>
        <w:numPr>
          <w:ilvl w:val="1"/>
          <w:numId w:val="2"/>
        </w:numPr>
        <w:tabs>
          <w:tab w:val="left" w:pos="1077"/>
        </w:tabs>
        <w:spacing w:line="237" w:lineRule="auto"/>
        <w:ind w:left="1077" w:right="1189"/>
        <w:jc w:val="left"/>
        <w:rPr>
          <w:sz w:val="24"/>
        </w:rPr>
      </w:pPr>
      <w:proofErr w:type="gramStart"/>
      <w:r>
        <w:rPr>
          <w:sz w:val="24"/>
        </w:rPr>
        <w:t>о</w:t>
      </w:r>
      <w:proofErr w:type="gramEnd"/>
      <w:r>
        <w:rPr>
          <w:spacing w:val="34"/>
          <w:sz w:val="24"/>
        </w:rPr>
        <w:t xml:space="preserve"> </w:t>
      </w:r>
      <w:r>
        <w:rPr>
          <w:sz w:val="24"/>
        </w:rPr>
        <w:t>наличии</w:t>
      </w:r>
      <w:r>
        <w:rPr>
          <w:spacing w:val="38"/>
          <w:sz w:val="24"/>
        </w:rPr>
        <w:t xml:space="preserve"> </w:t>
      </w:r>
      <w:r>
        <w:rPr>
          <w:sz w:val="24"/>
        </w:rPr>
        <w:t>свободных</w:t>
      </w:r>
      <w:r>
        <w:rPr>
          <w:spacing w:val="34"/>
          <w:sz w:val="24"/>
        </w:rPr>
        <w:t xml:space="preserve"> </w:t>
      </w:r>
      <w:r>
        <w:rPr>
          <w:sz w:val="24"/>
        </w:rPr>
        <w:t>мест</w:t>
      </w:r>
      <w:r>
        <w:rPr>
          <w:spacing w:val="35"/>
          <w:sz w:val="24"/>
        </w:rPr>
        <w:t xml:space="preserve"> </w:t>
      </w:r>
      <w:r>
        <w:rPr>
          <w:sz w:val="24"/>
        </w:rPr>
        <w:t>для</w:t>
      </w:r>
      <w:r>
        <w:rPr>
          <w:spacing w:val="34"/>
          <w:sz w:val="24"/>
        </w:rPr>
        <w:t xml:space="preserve"> </w:t>
      </w:r>
      <w:r>
        <w:rPr>
          <w:sz w:val="24"/>
        </w:rPr>
        <w:t>приема</w:t>
      </w:r>
      <w:r>
        <w:rPr>
          <w:spacing w:val="32"/>
          <w:sz w:val="24"/>
        </w:rPr>
        <w:t xml:space="preserve"> </w:t>
      </w:r>
      <w:r>
        <w:rPr>
          <w:sz w:val="24"/>
        </w:rPr>
        <w:t>детей,</w:t>
      </w:r>
      <w:r>
        <w:rPr>
          <w:spacing w:val="34"/>
          <w:sz w:val="24"/>
        </w:rPr>
        <w:t xml:space="preserve"> </w:t>
      </w:r>
      <w:r>
        <w:rPr>
          <w:sz w:val="24"/>
        </w:rPr>
        <w:t>не</w:t>
      </w:r>
      <w:r>
        <w:rPr>
          <w:spacing w:val="31"/>
          <w:sz w:val="24"/>
        </w:rPr>
        <w:t xml:space="preserve"> </w:t>
      </w:r>
      <w:r>
        <w:rPr>
          <w:sz w:val="24"/>
        </w:rPr>
        <w:t>проживающих</w:t>
      </w:r>
      <w:r>
        <w:rPr>
          <w:spacing w:val="38"/>
          <w:sz w:val="24"/>
        </w:rPr>
        <w:t xml:space="preserve"> </w:t>
      </w:r>
      <w:r>
        <w:rPr>
          <w:sz w:val="24"/>
        </w:rPr>
        <w:t>на закрепленной территории, не позднее 6 июля.</w:t>
      </w:r>
    </w:p>
    <w:p w:rsidR="00302F9E" w:rsidRDefault="001A7F23">
      <w:pPr>
        <w:pStyle w:val="a6"/>
        <w:numPr>
          <w:ilvl w:val="1"/>
          <w:numId w:val="1"/>
        </w:numPr>
        <w:tabs>
          <w:tab w:val="left" w:pos="1542"/>
        </w:tabs>
        <w:spacing w:before="160"/>
        <w:ind w:right="527" w:firstLine="566"/>
        <w:jc w:val="both"/>
        <w:rPr>
          <w:sz w:val="24"/>
        </w:rPr>
      </w:pPr>
      <w:r>
        <w:rPr>
          <w:sz w:val="24"/>
        </w:rPr>
        <w:t>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302F9E" w:rsidRDefault="00302F9E">
      <w:pPr>
        <w:pStyle w:val="a6"/>
        <w:tabs>
          <w:tab w:val="left" w:pos="1542"/>
        </w:tabs>
        <w:spacing w:before="160"/>
        <w:ind w:left="0" w:right="527" w:firstLine="0"/>
        <w:rPr>
          <w:sz w:val="24"/>
        </w:rPr>
      </w:pPr>
    </w:p>
    <w:p w:rsidR="00302F9E" w:rsidRDefault="00302F9E">
      <w:pPr>
        <w:pStyle w:val="a6"/>
        <w:tabs>
          <w:tab w:val="left" w:pos="1542"/>
        </w:tabs>
        <w:spacing w:before="160"/>
        <w:ind w:left="0" w:right="527" w:firstLine="0"/>
        <w:rPr>
          <w:sz w:val="24"/>
        </w:rPr>
      </w:pPr>
    </w:p>
    <w:p w:rsidR="00302F9E" w:rsidRDefault="001A7F23">
      <w:pPr>
        <w:pStyle w:val="a6"/>
        <w:numPr>
          <w:ilvl w:val="0"/>
          <w:numId w:val="1"/>
        </w:numPr>
        <w:tabs>
          <w:tab w:val="left" w:pos="1542"/>
        </w:tabs>
        <w:spacing w:before="160"/>
        <w:ind w:left="4200" w:right="527" w:hanging="2880"/>
        <w:jc w:val="left"/>
        <w:rPr>
          <w:b/>
          <w:bCs/>
          <w:sz w:val="24"/>
        </w:rPr>
      </w:pPr>
      <w:r>
        <w:rPr>
          <w:b/>
          <w:bCs/>
          <w:sz w:val="24"/>
        </w:rPr>
        <w:t>Организация приёма обучающихся, являющихся иностранными гражданами или лицами без гражданства</w:t>
      </w:r>
    </w:p>
    <w:p w:rsidR="00302F9E" w:rsidRDefault="001A7F23">
      <w:pPr>
        <w:adjustRightInd w:val="0"/>
        <w:ind w:rightChars="258" w:right="568" w:firstLine="709"/>
        <w:jc w:val="both"/>
        <w:rPr>
          <w:sz w:val="24"/>
          <w:szCs w:val="24"/>
        </w:rPr>
      </w:pPr>
      <w:r>
        <w:rPr>
          <w:sz w:val="24"/>
          <w:szCs w:val="24"/>
        </w:rPr>
        <w:t>4.1. Родитель (родители) или законный представитель (законные представители) ребенка, являющегося иностранным гражданином или лицом без гражданства, либо поступающий, являющийся иностранным гражданином или лицом без гражданства, помимо заявления о приеме на обучение предъявляет (предъявляют) следующие документы для приема на обучение:</w:t>
      </w:r>
    </w:p>
    <w:p w:rsidR="00302F9E" w:rsidRDefault="001A7F23">
      <w:pPr>
        <w:adjustRightInd w:val="0"/>
        <w:ind w:rightChars="258" w:right="568" w:firstLine="709"/>
        <w:jc w:val="both"/>
        <w:rPr>
          <w:sz w:val="24"/>
          <w:szCs w:val="24"/>
        </w:rPr>
      </w:pPr>
      <w:proofErr w:type="gramStart"/>
      <w:r>
        <w:rPr>
          <w:sz w:val="24"/>
          <w:szCs w:val="24"/>
        </w:rPr>
        <w:t>а</w:t>
      </w:r>
      <w:proofErr w:type="gramEnd"/>
      <w:r>
        <w:rPr>
          <w:sz w:val="24"/>
          <w:szCs w:val="24"/>
        </w:rPr>
        <w:t>) копии документов, подтверждающих родство заявителя (заявителей) (или законность представления прав ребенка);</w:t>
      </w:r>
    </w:p>
    <w:p w:rsidR="00302F9E" w:rsidRDefault="001A7F23">
      <w:pPr>
        <w:adjustRightInd w:val="0"/>
        <w:ind w:rightChars="258" w:right="568" w:firstLine="709"/>
        <w:jc w:val="both"/>
        <w:rPr>
          <w:sz w:val="24"/>
          <w:szCs w:val="24"/>
        </w:rPr>
      </w:pPr>
      <w:r>
        <w:rPr>
          <w:sz w:val="24"/>
          <w:szCs w:val="24"/>
        </w:rPr>
        <w:t>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либо поступающего, являющегося иностранным гражданином или лицом без гражданства, на территории Российской Федерации (действительные вид</w:t>
      </w:r>
      <w:r>
        <w:rPr>
          <w:sz w:val="24"/>
          <w:szCs w:val="24"/>
        </w:rPr>
        <w:br/>
        <w:t xml:space="preserve">на жительство либо разрешение на временное проживание, разрешение </w:t>
      </w:r>
      <w:r>
        <w:rPr>
          <w:sz w:val="24"/>
          <w:szCs w:val="24"/>
        </w:rPr>
        <w:br/>
        <w:t>на временное проживание в целях получения образования,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302F9E" w:rsidRDefault="001A7F23">
      <w:pPr>
        <w:adjustRightInd w:val="0"/>
        <w:ind w:rightChars="258" w:right="568" w:firstLine="709"/>
        <w:jc w:val="both"/>
        <w:rPr>
          <w:sz w:val="24"/>
          <w:szCs w:val="24"/>
        </w:rPr>
      </w:pPr>
      <w:proofErr w:type="gramStart"/>
      <w:r>
        <w:rPr>
          <w:sz w:val="24"/>
          <w:szCs w:val="24"/>
        </w:rPr>
        <w:t>в</w:t>
      </w:r>
      <w:proofErr w:type="gramEnd"/>
      <w:r>
        <w:rPr>
          <w:sz w:val="24"/>
          <w:szCs w:val="24"/>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либо поступающего, являющегося иностранным гражданином или лицом без гражданства;</w:t>
      </w:r>
    </w:p>
    <w:p w:rsidR="00302F9E" w:rsidRDefault="001A7F23">
      <w:pPr>
        <w:adjustRightInd w:val="0"/>
        <w:ind w:rightChars="258" w:right="568" w:firstLine="709"/>
        <w:jc w:val="both"/>
        <w:rPr>
          <w:sz w:val="24"/>
          <w:szCs w:val="24"/>
        </w:rPr>
      </w:pPr>
      <w:proofErr w:type="gramStart"/>
      <w:r>
        <w:rPr>
          <w:sz w:val="24"/>
          <w:szCs w:val="24"/>
        </w:rPr>
        <w:t>г</w:t>
      </w:r>
      <w:proofErr w:type="gramEnd"/>
      <w:r>
        <w:rPr>
          <w:sz w:val="24"/>
          <w:szCs w:val="24"/>
        </w:rPr>
        <w:t>) копии документов, подтверждающих изучение русского языка ребенком, являющимся иностранным гражданином или лицом без гражданства, либо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 2 по 11 класс (при наличии);</w:t>
      </w:r>
    </w:p>
    <w:p w:rsidR="00302F9E" w:rsidRDefault="001A7F23">
      <w:pPr>
        <w:adjustRightInd w:val="0"/>
        <w:ind w:rightChars="258" w:right="568" w:firstLine="709"/>
        <w:jc w:val="both"/>
        <w:rPr>
          <w:sz w:val="24"/>
          <w:szCs w:val="24"/>
        </w:rPr>
      </w:pPr>
      <w:r>
        <w:rPr>
          <w:sz w:val="24"/>
          <w:szCs w:val="24"/>
        </w:rPr>
        <w:lastRenderedPageBreak/>
        <w:t>д) копии документов, удостоверяющих личность ребенка, являющегося иностранным гражданином или лицом без гражданства, либо поступающего, являющегося иностранным гражданином или лицом без гражданства (для иностранных граждан – паспорт иностранного гражданина либо иной документ, установленный федеральным законом или признаваемый</w:t>
      </w:r>
      <w:r>
        <w:rPr>
          <w:sz w:val="24"/>
          <w:szCs w:val="24"/>
        </w:rPr>
        <w:br/>
        <w:t>в соответствии с международным договором Российской Федерации</w:t>
      </w:r>
      <w:r>
        <w:rPr>
          <w:sz w:val="24"/>
          <w:szCs w:val="24"/>
        </w:rPr>
        <w:br/>
        <w:t>в качестве документа, удостоверяющего личность иностранного гражданина; для лиц без гражданства – документ, выданный иностранным государством</w:t>
      </w:r>
      <w:r>
        <w:rPr>
          <w:sz w:val="24"/>
          <w:szCs w:val="24"/>
        </w:rPr>
        <w:br/>
        <w:t>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02F9E" w:rsidRDefault="001A7F23">
      <w:pPr>
        <w:adjustRightInd w:val="0"/>
        <w:ind w:rightChars="258" w:right="568" w:firstLine="709"/>
        <w:jc w:val="both"/>
        <w:rPr>
          <w:sz w:val="24"/>
          <w:szCs w:val="24"/>
        </w:rPr>
      </w:pPr>
      <w:proofErr w:type="gramStart"/>
      <w:r>
        <w:rPr>
          <w:sz w:val="24"/>
          <w:szCs w:val="24"/>
        </w:rPr>
        <w:t>е</w:t>
      </w:r>
      <w:proofErr w:type="gramEnd"/>
      <w:r>
        <w:rPr>
          <w:sz w:val="24"/>
          <w:szCs w:val="24"/>
        </w:rPr>
        <w:t>) копии документов, подтверждающих присвоение родителю (родителям) или законному представителю (законным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либо поступающего, являющегося иностранным гражданином или лицом без гражданства (при наличии);</w:t>
      </w:r>
    </w:p>
    <w:p w:rsidR="00302F9E" w:rsidRDefault="001A7F23">
      <w:pPr>
        <w:adjustRightInd w:val="0"/>
        <w:ind w:rightChars="258" w:right="568" w:firstLine="709"/>
        <w:jc w:val="both"/>
        <w:rPr>
          <w:sz w:val="24"/>
          <w:szCs w:val="24"/>
        </w:rPr>
      </w:pPr>
      <w:r>
        <w:rPr>
          <w:sz w:val="24"/>
          <w:szCs w:val="24"/>
        </w:rPr>
        <w:t xml:space="preserve">ж) медицинское заключение об отсутствии у ребенка, являющегося иностранным гражданином или лицом без гражданства, либо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Pr>
            <w:sz w:val="24"/>
            <w:szCs w:val="24"/>
          </w:rPr>
          <w:t>частью 2 статьи 43</w:t>
        </w:r>
      </w:hyperlink>
      <w:r>
        <w:rPr>
          <w:sz w:val="24"/>
          <w:szCs w:val="24"/>
        </w:rPr>
        <w:t xml:space="preserve"> Федерального закона от 21 ноября 2011 г. № 323-ФЗ "Об основах охраны здоровья граждан в Российской Федерации";</w:t>
      </w:r>
    </w:p>
    <w:p w:rsidR="00302F9E" w:rsidRDefault="001A7F23">
      <w:pPr>
        <w:adjustRightInd w:val="0"/>
        <w:ind w:rightChars="258" w:right="568" w:firstLine="709"/>
        <w:jc w:val="both"/>
        <w:rPr>
          <w:sz w:val="24"/>
          <w:szCs w:val="24"/>
        </w:rPr>
      </w:pPr>
      <w:proofErr w:type="gramStart"/>
      <w:r>
        <w:rPr>
          <w:sz w:val="24"/>
          <w:szCs w:val="24"/>
        </w:rPr>
        <w:t>з</w:t>
      </w:r>
      <w:proofErr w:type="gramEnd"/>
      <w:r>
        <w:rPr>
          <w:sz w:val="24"/>
          <w:szCs w:val="24"/>
        </w:rPr>
        <w:t>) копии документов, подтверждающих осуществление родителем (законным представителем) трудовой деятельности (при наличии).</w:t>
      </w:r>
    </w:p>
    <w:p w:rsidR="00302F9E" w:rsidRDefault="001A7F23">
      <w:pPr>
        <w:adjustRightInd w:val="0"/>
        <w:ind w:rightChars="258" w:right="568" w:firstLine="709"/>
        <w:jc w:val="both"/>
        <w:rPr>
          <w:sz w:val="24"/>
          <w:szCs w:val="24"/>
        </w:rPr>
      </w:pPr>
      <w:r>
        <w:rPr>
          <w:sz w:val="24"/>
          <w:szCs w:val="24"/>
        </w:rPr>
        <w:t>4.2. Родитель (родители) или законный представитель (законные представители) ребенка, являющегося иностранным гражданином или лицом без гражданства, либо поступающий, являющийся иностранным гражданином или лицом без гражданства, заявление о приеме на обучение</w:t>
      </w:r>
      <w:r>
        <w:rPr>
          <w:sz w:val="24"/>
          <w:szCs w:val="24"/>
        </w:rPr>
        <w:br/>
        <w:t>и документы для приема на обучение, указанные в пункте 1 настоящего раздела локального нормативного акта, подает (подают) одним из следующих способов:</w:t>
      </w:r>
    </w:p>
    <w:p w:rsidR="00302F9E" w:rsidRDefault="001A7F23">
      <w:pPr>
        <w:adjustRightInd w:val="0"/>
        <w:ind w:rightChars="258" w:right="568" w:firstLine="709"/>
        <w:jc w:val="both"/>
        <w:rPr>
          <w:sz w:val="24"/>
          <w:szCs w:val="24"/>
        </w:rPr>
      </w:pPr>
      <w:proofErr w:type="gramStart"/>
      <w:r>
        <w:rPr>
          <w:sz w:val="24"/>
          <w:szCs w:val="24"/>
        </w:rPr>
        <w:t>в</w:t>
      </w:r>
      <w:proofErr w:type="gramEnd"/>
      <w:r>
        <w:rPr>
          <w:sz w:val="24"/>
          <w:szCs w:val="24"/>
        </w:rPr>
        <w:t xml:space="preserve"> электронной форме посредством федеральной государственной информационной системы "Единый портал государственных</w:t>
      </w:r>
      <w:r>
        <w:rPr>
          <w:sz w:val="24"/>
          <w:szCs w:val="24"/>
        </w:rPr>
        <w:br/>
        <w:t>и муниципальных услуг (функций)" (далее – ЕПГУ);</w:t>
      </w:r>
    </w:p>
    <w:p w:rsidR="00302F9E" w:rsidRDefault="001A7F23">
      <w:pPr>
        <w:adjustRightInd w:val="0"/>
        <w:ind w:rightChars="258" w:right="568" w:firstLine="540"/>
        <w:jc w:val="both"/>
        <w:rPr>
          <w:sz w:val="24"/>
          <w:szCs w:val="24"/>
          <w:lang w:eastAsia="ru-RU"/>
        </w:rPr>
      </w:pPr>
      <w:proofErr w:type="gramStart"/>
      <w:r>
        <w:rPr>
          <w:sz w:val="24"/>
          <w:szCs w:val="24"/>
          <w:lang w:eastAsia="ru-RU"/>
        </w:rPr>
        <w:t>с</w:t>
      </w:r>
      <w:proofErr w:type="gramEnd"/>
      <w:r>
        <w:rPr>
          <w:sz w:val="24"/>
          <w:szCs w:val="24"/>
          <w:lang w:eastAsia="ru-RU"/>
        </w:rPr>
        <w:t xml:space="preserve"> использованием регионального портала государственных</w:t>
      </w:r>
      <w:r>
        <w:rPr>
          <w:sz w:val="24"/>
          <w:szCs w:val="24"/>
          <w:lang w:eastAsia="ru-RU"/>
        </w:rPr>
        <w:br/>
        <w:t>и муниципальных услуг Приморского края  (далее – РПГУ);</w:t>
      </w:r>
    </w:p>
    <w:p w:rsidR="00302F9E" w:rsidRDefault="001A7F23">
      <w:pPr>
        <w:adjustRightInd w:val="0"/>
        <w:ind w:rightChars="258" w:right="568" w:firstLine="709"/>
        <w:jc w:val="both"/>
        <w:rPr>
          <w:sz w:val="24"/>
          <w:szCs w:val="24"/>
        </w:rPr>
      </w:pPr>
      <w:proofErr w:type="gramStart"/>
      <w:r>
        <w:rPr>
          <w:sz w:val="24"/>
          <w:szCs w:val="24"/>
        </w:rPr>
        <w:t>через</w:t>
      </w:r>
      <w:proofErr w:type="gramEnd"/>
      <w:r>
        <w:rPr>
          <w:sz w:val="24"/>
          <w:szCs w:val="24"/>
        </w:rPr>
        <w:t xml:space="preserve"> операторов почтовой связи общего пользования заказным письмом с уведомлением о вручении.</w:t>
      </w:r>
    </w:p>
    <w:p w:rsidR="00302F9E" w:rsidRDefault="001A7F23">
      <w:pPr>
        <w:adjustRightInd w:val="0"/>
        <w:ind w:rightChars="258" w:right="568" w:firstLine="709"/>
        <w:jc w:val="both"/>
        <w:rPr>
          <w:sz w:val="24"/>
          <w:szCs w:val="24"/>
        </w:rPr>
      </w:pPr>
      <w:r>
        <w:rPr>
          <w:sz w:val="24"/>
          <w:szCs w:val="24"/>
        </w:rPr>
        <w:t>После представления указанных документов в течение 5 рабочих дней общеобразовательной организацией проводится проверка их комплектности.</w:t>
      </w:r>
    </w:p>
    <w:p w:rsidR="00302F9E" w:rsidRDefault="001A7F23">
      <w:pPr>
        <w:adjustRightInd w:val="0"/>
        <w:ind w:rightChars="258" w:right="568" w:firstLine="709"/>
        <w:jc w:val="both"/>
        <w:rPr>
          <w:sz w:val="24"/>
          <w:szCs w:val="24"/>
        </w:rPr>
      </w:pPr>
      <w:r>
        <w:rPr>
          <w:sz w:val="24"/>
          <w:szCs w:val="24"/>
        </w:rPr>
        <w:t>В случае представления неполного комплекта документов общеобразовательная организация возвращает заявление без его рассмотрения.</w:t>
      </w:r>
    </w:p>
    <w:p w:rsidR="00302F9E" w:rsidRDefault="001A7F23">
      <w:pPr>
        <w:adjustRightInd w:val="0"/>
        <w:ind w:rightChars="258" w:right="568" w:firstLine="709"/>
        <w:jc w:val="both"/>
        <w:rPr>
          <w:sz w:val="24"/>
          <w:szCs w:val="24"/>
        </w:rPr>
      </w:pPr>
      <w:r>
        <w:rPr>
          <w:sz w:val="24"/>
          <w:szCs w:val="24"/>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302F9E" w:rsidRDefault="001A7F23">
      <w:pPr>
        <w:adjustRightInd w:val="0"/>
        <w:ind w:rightChars="258" w:right="568" w:firstLine="709"/>
        <w:jc w:val="both"/>
        <w:rPr>
          <w:sz w:val="24"/>
          <w:szCs w:val="24"/>
        </w:rPr>
      </w:pPr>
      <w:r>
        <w:rPr>
          <w:sz w:val="24"/>
          <w:szCs w:val="24"/>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либо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w:t>
      </w:r>
      <w:r>
        <w:rPr>
          <w:sz w:val="24"/>
          <w:szCs w:val="24"/>
        </w:rPr>
        <w:br/>
      </w:r>
      <w:r>
        <w:rPr>
          <w:sz w:val="24"/>
          <w:szCs w:val="24"/>
        </w:rPr>
        <w:lastRenderedPageBreak/>
        <w:t>и среднего общего образования (далее – тестирование). Родитель (родители), законный представитель (законные представители) ребенка, являющегося иностранным гражданином или лицом без гражданства, либо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302F9E" w:rsidRDefault="001A7F23">
      <w:pPr>
        <w:adjustRightInd w:val="0"/>
        <w:ind w:rightChars="258" w:right="568" w:firstLine="709"/>
        <w:jc w:val="both"/>
        <w:rPr>
          <w:sz w:val="24"/>
          <w:szCs w:val="24"/>
        </w:rPr>
      </w:pPr>
      <w:r>
        <w:rPr>
          <w:sz w:val="24"/>
          <w:szCs w:val="24"/>
        </w:rPr>
        <w:t>Перечень тестирующих организаций утверждается распорядительным актом министерства образования и науки Хабаровского края.</w:t>
      </w:r>
    </w:p>
    <w:p w:rsidR="00302F9E" w:rsidRDefault="001A7F23">
      <w:pPr>
        <w:adjustRightInd w:val="0"/>
        <w:ind w:rightChars="258" w:right="568" w:firstLine="709"/>
        <w:jc w:val="both"/>
        <w:rPr>
          <w:sz w:val="24"/>
          <w:szCs w:val="24"/>
        </w:rPr>
      </w:pPr>
      <w:r>
        <w:rPr>
          <w:sz w:val="24"/>
          <w:szCs w:val="24"/>
        </w:rPr>
        <w:t>Информация о направлении на тестирование ребенка, являющегося иностранным гражданином или лицом без гражданства, либо поступающего, являющегося иностранным гражданином или лицом без гражданства, направляется по почтовому или электронному адресу, указанному</w:t>
      </w:r>
      <w:r>
        <w:rPr>
          <w:sz w:val="24"/>
          <w:szCs w:val="24"/>
        </w:rPr>
        <w:br/>
        <w:t>в заявлении о приеме на обучение, и в личный кабинет ЕПГУ (в случае подачи заявления в электронном виде).</w:t>
      </w:r>
    </w:p>
    <w:p w:rsidR="00302F9E" w:rsidRDefault="001A7F23">
      <w:pPr>
        <w:adjustRightInd w:val="0"/>
        <w:ind w:rightChars="258" w:right="568" w:firstLine="709"/>
        <w:jc w:val="both"/>
        <w:rPr>
          <w:sz w:val="24"/>
          <w:szCs w:val="24"/>
        </w:rPr>
      </w:pPr>
      <w:r>
        <w:rPr>
          <w:sz w:val="24"/>
          <w:szCs w:val="24"/>
        </w:rPr>
        <w:t>Одновременно о направлении на тестирование ребенка, являющегося иностранным гражданином или лицом без гражданства, либо поступающего, являющегося иностранным гражданином или лицом без гражданства, общеобразовательная организация уведомляет тестирующую организацию</w:t>
      </w:r>
      <w:r>
        <w:rPr>
          <w:sz w:val="24"/>
          <w:szCs w:val="24"/>
        </w:rPr>
        <w:br/>
        <w:t xml:space="preserve">в электронной форме посредством ЕПГУ и (или) с использованием функционала РПГУ </w:t>
      </w:r>
      <w:r>
        <w:rPr>
          <w:sz w:val="24"/>
          <w:szCs w:val="24"/>
          <w:lang w:eastAsia="ru-RU"/>
        </w:rPr>
        <w:t>(при наличии технической возможности).</w:t>
      </w:r>
    </w:p>
    <w:p w:rsidR="00302F9E" w:rsidRDefault="001A7F23">
      <w:pPr>
        <w:adjustRightInd w:val="0"/>
        <w:ind w:rightChars="258" w:right="568" w:firstLine="709"/>
        <w:jc w:val="both"/>
        <w:rPr>
          <w:sz w:val="24"/>
          <w:szCs w:val="24"/>
          <w:lang w:eastAsia="ru-RU"/>
        </w:rPr>
      </w:pPr>
      <w:r>
        <w:rPr>
          <w:sz w:val="24"/>
          <w:szCs w:val="24"/>
          <w:lang w:eastAsia="ru-RU"/>
        </w:rPr>
        <w:t xml:space="preserve">Тестирующая организация в течение 3 рабочих дней после дня прохождения тестирования ребенком, являющимся иностранным гражданином или лицом без гражданства, </w:t>
      </w:r>
      <w:r>
        <w:rPr>
          <w:sz w:val="24"/>
          <w:szCs w:val="24"/>
        </w:rPr>
        <w:t>либо</w:t>
      </w:r>
      <w:r>
        <w:rPr>
          <w:sz w:val="24"/>
          <w:szCs w:val="24"/>
          <w:lang w:eastAsia="ru-RU"/>
        </w:rPr>
        <w:t xml:space="preserve"> поступающим, являющимся иностранным гражданином или лицом без гражданства, уведомляет</w:t>
      </w:r>
      <w:r>
        <w:rPr>
          <w:sz w:val="24"/>
          <w:szCs w:val="24"/>
          <w:lang w:eastAsia="ru-RU"/>
        </w:rPr>
        <w:br/>
        <w:t>о результатах его проведения общеобразовательную организацию, выдавшую направление, в электронной форме посредством ЕПГУ или с использованием РПГУ (при наличии технической возможности).</w:t>
      </w:r>
    </w:p>
    <w:p w:rsidR="00302F9E" w:rsidRDefault="001A7F23">
      <w:pPr>
        <w:adjustRightInd w:val="0"/>
        <w:ind w:rightChars="258" w:right="568" w:firstLine="709"/>
        <w:jc w:val="both"/>
        <w:rPr>
          <w:sz w:val="24"/>
          <w:szCs w:val="24"/>
        </w:rPr>
      </w:pPr>
      <w:r>
        <w:rPr>
          <w:sz w:val="24"/>
          <w:szCs w:val="24"/>
        </w:rPr>
        <w:t>Информация о результатах тестирования и рассмотрения заявления</w:t>
      </w:r>
      <w:r>
        <w:rPr>
          <w:sz w:val="24"/>
          <w:szCs w:val="24"/>
        </w:rPr>
        <w:br/>
        <w:t>о приеме на обучение ребенка, являющегося иностранным гражданином или лицом без гражданства, либо поступающего, являющегося иностранным гражданином или лицом без гражданства, направляется общеобразовательной организацией по почтовому или электронному адресу, указанному</w:t>
      </w:r>
      <w:r>
        <w:rPr>
          <w:sz w:val="24"/>
          <w:szCs w:val="24"/>
        </w:rPr>
        <w:br/>
        <w:t>в заявлении о приеме на обучение, и в личный кабинет ЕПГУ (при наличии).</w:t>
      </w:r>
    </w:p>
    <w:p w:rsidR="00302F9E" w:rsidRDefault="001A7F23">
      <w:pPr>
        <w:adjustRightInd w:val="0"/>
        <w:ind w:rightChars="258" w:right="568" w:firstLine="709"/>
        <w:jc w:val="both"/>
        <w:rPr>
          <w:sz w:val="24"/>
          <w:szCs w:val="24"/>
        </w:rPr>
      </w:pPr>
      <w:r>
        <w:rPr>
          <w:sz w:val="24"/>
          <w:szCs w:val="24"/>
        </w:rPr>
        <w:t>4.3. Перечень документов, предоставляемых при подаче заявления о приеме на обучение, указанных в подпунктах "б" – "г", "е" – "з" пункта 1, а также пункт 2 данного раздела настоящего локального нормативного акта не распространяются на граждан Республики Беларусь.</w:t>
      </w:r>
    </w:p>
    <w:p w:rsidR="00302F9E" w:rsidRDefault="001A7F23">
      <w:pPr>
        <w:adjustRightInd w:val="0"/>
        <w:ind w:rightChars="258" w:right="568" w:firstLine="709"/>
        <w:jc w:val="both"/>
        <w:rPr>
          <w:sz w:val="24"/>
          <w:szCs w:val="24"/>
        </w:rPr>
      </w:pPr>
      <w:r>
        <w:rPr>
          <w:sz w:val="24"/>
          <w:szCs w:val="24"/>
        </w:rPr>
        <w:t>4.4. Перечень документов, предоставляемых при подаче заявления о приеме на обучение, в части документов, указанных в подпунктах "а" – "з" пункта 1 данного раздела настоящего локального нормативного акта</w:t>
      </w:r>
      <w:r>
        <w:rPr>
          <w:sz w:val="24"/>
          <w:szCs w:val="24"/>
        </w:rPr>
        <w:br/>
        <w:t>не распространяется на следующих лиц, а также членов их семей:</w:t>
      </w:r>
    </w:p>
    <w:p w:rsidR="00302F9E" w:rsidRDefault="001A7F23">
      <w:pPr>
        <w:adjustRightInd w:val="0"/>
        <w:ind w:rightChars="258" w:right="568" w:firstLine="709"/>
        <w:jc w:val="both"/>
        <w:rPr>
          <w:sz w:val="24"/>
          <w:szCs w:val="24"/>
        </w:rPr>
      </w:pPr>
      <w:r>
        <w:rPr>
          <w:sz w:val="24"/>
          <w:szCs w:val="24"/>
        </w:rPr>
        <w:t>лиц, являющихся должностными лицами международных (межгосударственных, межправительственных) организаций, въехавшими</w:t>
      </w:r>
      <w:r>
        <w:rPr>
          <w:sz w:val="24"/>
          <w:szCs w:val="24"/>
        </w:rPr>
        <w:br/>
        <w:t>в Российскую Федерацию в связи с исполнением служебных обязанностей,</w:t>
      </w:r>
      <w:r>
        <w:rPr>
          <w:sz w:val="24"/>
          <w:szCs w:val="24"/>
        </w:rPr>
        <w:br/>
        <w:t>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p>
    <w:p w:rsidR="00302F9E" w:rsidRDefault="001A7F23">
      <w:pPr>
        <w:adjustRightInd w:val="0"/>
        <w:ind w:rightChars="258" w:right="568" w:firstLine="709"/>
        <w:jc w:val="both"/>
        <w:rPr>
          <w:sz w:val="24"/>
          <w:szCs w:val="24"/>
        </w:rPr>
      </w:pPr>
      <w:bookmarkStart w:id="1" w:name="Par1"/>
      <w:bookmarkEnd w:id="1"/>
      <w:proofErr w:type="gramStart"/>
      <w:r>
        <w:rPr>
          <w:sz w:val="24"/>
          <w:szCs w:val="24"/>
        </w:rPr>
        <w:t>лиц</w:t>
      </w:r>
      <w:proofErr w:type="gramEnd"/>
      <w:r>
        <w:rPr>
          <w:sz w:val="24"/>
          <w:szCs w:val="24"/>
        </w:rPr>
        <w:t>, являющихся главами дипломатических представительств</w:t>
      </w:r>
      <w:r>
        <w:rPr>
          <w:sz w:val="24"/>
          <w:szCs w:val="24"/>
        </w:rPr>
        <w:br/>
        <w:t>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302F9E" w:rsidRDefault="001A7F23">
      <w:pPr>
        <w:adjustRightInd w:val="0"/>
        <w:ind w:rightChars="258" w:right="568" w:firstLine="709"/>
        <w:jc w:val="both"/>
        <w:rPr>
          <w:sz w:val="24"/>
          <w:szCs w:val="24"/>
        </w:rPr>
      </w:pPr>
      <w:proofErr w:type="gramStart"/>
      <w:r>
        <w:rPr>
          <w:sz w:val="24"/>
          <w:szCs w:val="24"/>
        </w:rPr>
        <w:t>лиц</w:t>
      </w:r>
      <w:proofErr w:type="gramEnd"/>
      <w:r>
        <w:rPr>
          <w:sz w:val="24"/>
          <w:szCs w:val="24"/>
        </w:rPr>
        <w:t>, являющихся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302F9E" w:rsidRDefault="001A7F23">
      <w:pPr>
        <w:adjustRightInd w:val="0"/>
        <w:ind w:rightChars="258" w:right="568" w:firstLine="709"/>
        <w:jc w:val="both"/>
        <w:rPr>
          <w:sz w:val="24"/>
          <w:szCs w:val="24"/>
        </w:rPr>
      </w:pPr>
      <w:bookmarkStart w:id="2" w:name="Par3"/>
      <w:bookmarkEnd w:id="2"/>
      <w:proofErr w:type="gramStart"/>
      <w:r>
        <w:rPr>
          <w:sz w:val="24"/>
          <w:szCs w:val="24"/>
        </w:rPr>
        <w:t>лиц</w:t>
      </w:r>
      <w:proofErr w:type="gramEnd"/>
      <w:r>
        <w:rPr>
          <w:sz w:val="24"/>
          <w:szCs w:val="24"/>
        </w:rPr>
        <w:t xml:space="preserve">, являющихся сотрудниками и членами административно-технического персонала </w:t>
      </w:r>
      <w:r>
        <w:rPr>
          <w:sz w:val="24"/>
          <w:szCs w:val="24"/>
        </w:rPr>
        <w:lastRenderedPageBreak/>
        <w:t xml:space="preserve">аппаратов военного </w:t>
      </w:r>
      <w:proofErr w:type="spellStart"/>
      <w:r>
        <w:rPr>
          <w:sz w:val="24"/>
          <w:szCs w:val="24"/>
        </w:rPr>
        <w:t>атташата</w:t>
      </w:r>
      <w:proofErr w:type="spellEnd"/>
      <w:r>
        <w:rPr>
          <w:sz w:val="24"/>
          <w:szCs w:val="24"/>
        </w:rPr>
        <w:t>, торговых представительств и иных представительств органов государственной власти иностранных государств.</w:t>
      </w:r>
    </w:p>
    <w:p w:rsidR="00302F9E" w:rsidRDefault="001A7F23">
      <w:pPr>
        <w:adjustRightInd w:val="0"/>
        <w:ind w:rightChars="258" w:right="568" w:firstLine="709"/>
        <w:jc w:val="both"/>
        <w:rPr>
          <w:sz w:val="24"/>
          <w:szCs w:val="24"/>
        </w:rPr>
      </w:pPr>
      <w:r>
        <w:rPr>
          <w:sz w:val="24"/>
          <w:szCs w:val="24"/>
        </w:rPr>
        <w:t>Указанными в настоящем пункте иностранными гражданами предъявляются следующие документы:</w:t>
      </w:r>
    </w:p>
    <w:p w:rsidR="00302F9E" w:rsidRDefault="001A7F23">
      <w:pPr>
        <w:adjustRightInd w:val="0"/>
        <w:ind w:rightChars="258" w:right="568" w:firstLine="709"/>
        <w:jc w:val="both"/>
        <w:rPr>
          <w:sz w:val="24"/>
          <w:szCs w:val="24"/>
        </w:rPr>
      </w:pPr>
      <w:proofErr w:type="gramStart"/>
      <w:r>
        <w:rPr>
          <w:sz w:val="24"/>
          <w:szCs w:val="24"/>
        </w:rPr>
        <w:t>а</w:t>
      </w:r>
      <w:proofErr w:type="gramEnd"/>
      <w:r>
        <w:rPr>
          <w:sz w:val="24"/>
          <w:szCs w:val="24"/>
        </w:rPr>
        <w:t>) копия свидетельства о рождении ребенка;</w:t>
      </w:r>
    </w:p>
    <w:p w:rsidR="00302F9E" w:rsidRDefault="001A7F23">
      <w:pPr>
        <w:adjustRightInd w:val="0"/>
        <w:ind w:rightChars="258" w:right="568" w:firstLine="709"/>
        <w:jc w:val="both"/>
        <w:rPr>
          <w:sz w:val="24"/>
          <w:szCs w:val="24"/>
        </w:rPr>
      </w:pPr>
      <w:proofErr w:type="gramStart"/>
      <w:r>
        <w:rPr>
          <w:sz w:val="24"/>
          <w:szCs w:val="24"/>
        </w:rPr>
        <w:t>б</w:t>
      </w:r>
      <w:proofErr w:type="gramEnd"/>
      <w:r>
        <w:rPr>
          <w:sz w:val="24"/>
          <w:szCs w:val="24"/>
        </w:rPr>
        <w:t>) копия паспорта;</w:t>
      </w:r>
    </w:p>
    <w:p w:rsidR="00302F9E" w:rsidRDefault="001A7F23">
      <w:pPr>
        <w:adjustRightInd w:val="0"/>
        <w:ind w:rightChars="258" w:right="568" w:firstLine="709"/>
        <w:jc w:val="both"/>
        <w:rPr>
          <w:sz w:val="24"/>
          <w:szCs w:val="24"/>
        </w:rPr>
      </w:pPr>
      <w:proofErr w:type="gramStart"/>
      <w:r>
        <w:rPr>
          <w:sz w:val="24"/>
          <w:szCs w:val="24"/>
        </w:rPr>
        <w:t>в</w:t>
      </w:r>
      <w:proofErr w:type="gramEnd"/>
      <w:r>
        <w:rPr>
          <w:sz w:val="24"/>
          <w:szCs w:val="24"/>
        </w:rPr>
        <w:t>) справка о регистрации по месту жительства.</w:t>
      </w:r>
    </w:p>
    <w:p w:rsidR="00302F9E" w:rsidRDefault="001A7F23">
      <w:pPr>
        <w:adjustRightInd w:val="0"/>
        <w:ind w:rightChars="258" w:right="568" w:firstLine="709"/>
        <w:jc w:val="both"/>
        <w:rPr>
          <w:sz w:val="24"/>
          <w:szCs w:val="24"/>
        </w:rPr>
      </w:pPr>
      <w:r>
        <w:rPr>
          <w:sz w:val="24"/>
          <w:szCs w:val="24"/>
        </w:rPr>
        <w:t>4.5. При подаче родителями (законными представителями) ребенка, являющегося иностранным гражданином или лицом без гражданства, либо поступающим, являющимся иностранным гражданином или лицом без гражданства, заявления о приеме на обучение в электронной форме посредством ЕПГУ не допускается требовать копии или оригиналы документов, предусмотренных подпунктами "а" – "з" пункта 1, подпунктами "а" – "в" пункта 4 данного раздела настоящего локального нормативного акта, за исключением копий или оригиналов документов, подтверждение которых в электронном виде невозможно.</w:t>
      </w:r>
    </w:p>
    <w:p w:rsidR="00302F9E" w:rsidRDefault="001A7F23">
      <w:pPr>
        <w:ind w:rightChars="258" w:right="568" w:firstLine="709"/>
        <w:contextualSpacing/>
        <w:jc w:val="both"/>
        <w:rPr>
          <w:sz w:val="24"/>
          <w:szCs w:val="24"/>
          <w:lang w:eastAsia="ru-RU"/>
        </w:rPr>
      </w:pPr>
      <w:r>
        <w:rPr>
          <w:sz w:val="24"/>
          <w:szCs w:val="24"/>
        </w:rPr>
        <w:t xml:space="preserve">4.6. Руководитель общеобразовательной организации издает распорядительный акт о приеме на обучение ребенка, являющегося иностранным гражданином или лицом без гражданства, либо поступающего, являющегося иностранным гражданином или лицом без </w:t>
      </w:r>
      <w:proofErr w:type="gramStart"/>
      <w:r>
        <w:rPr>
          <w:sz w:val="24"/>
          <w:szCs w:val="24"/>
        </w:rPr>
        <w:t>гражданства,</w:t>
      </w:r>
      <w:r>
        <w:rPr>
          <w:sz w:val="24"/>
          <w:szCs w:val="24"/>
        </w:rPr>
        <w:br/>
        <w:t>в</w:t>
      </w:r>
      <w:proofErr w:type="gramEnd"/>
      <w:r>
        <w:rPr>
          <w:sz w:val="24"/>
          <w:szCs w:val="24"/>
        </w:rPr>
        <w:t xml:space="preserve"> течение 5 рабочих дней после официального поступления информации об успешном прохождении тестирования, за исключением случая приема на обучение в первый класс.</w:t>
      </w:r>
    </w:p>
    <w:p w:rsidR="00302F9E" w:rsidRDefault="001A7F23">
      <w:pPr>
        <w:adjustRightInd w:val="0"/>
        <w:ind w:rightChars="258" w:right="568" w:firstLine="709"/>
        <w:jc w:val="both"/>
        <w:rPr>
          <w:sz w:val="24"/>
          <w:szCs w:val="24"/>
        </w:rPr>
      </w:pPr>
      <w:r>
        <w:rPr>
          <w:sz w:val="24"/>
          <w:szCs w:val="24"/>
        </w:rPr>
        <w:t>4.7. В случае если общеобразовательной организацией получены сведения о неуспешном прохождении иностранным гражданином тестирования в связи с недостаточным уровнем знания русского языка для освоения образовательных программ, общеобразовательная организация отказывает в приеме на обучение родителю (родителям) или законному представителю (законным представителям) ребенка, являющегося иностранным гражданином или лицом без гражданства, либо поступающему, являющемуся иностранным гражданином или лицом без гражданства.</w:t>
      </w:r>
    </w:p>
    <w:p w:rsidR="00302F9E" w:rsidRDefault="00302F9E">
      <w:pPr>
        <w:contextualSpacing/>
        <w:jc w:val="both"/>
        <w:rPr>
          <w:sz w:val="24"/>
          <w:szCs w:val="24"/>
          <w:lang w:eastAsia="ru-RU"/>
        </w:rPr>
      </w:pPr>
    </w:p>
    <w:p w:rsidR="00302F9E" w:rsidRDefault="00302F9E">
      <w:pPr>
        <w:pStyle w:val="a6"/>
        <w:tabs>
          <w:tab w:val="left" w:pos="1542"/>
        </w:tabs>
        <w:spacing w:before="160"/>
        <w:ind w:left="1320" w:right="527" w:firstLine="0"/>
        <w:jc w:val="left"/>
        <w:rPr>
          <w:b/>
          <w:bCs/>
          <w:sz w:val="24"/>
        </w:rPr>
      </w:pPr>
    </w:p>
    <w:p w:rsidR="00302F9E" w:rsidRDefault="001A7F23">
      <w:pPr>
        <w:pStyle w:val="1"/>
        <w:numPr>
          <w:ilvl w:val="0"/>
          <w:numId w:val="1"/>
        </w:numPr>
        <w:tabs>
          <w:tab w:val="left" w:pos="4015"/>
        </w:tabs>
        <w:spacing w:before="174"/>
        <w:ind w:left="4200" w:hanging="240"/>
        <w:jc w:val="left"/>
      </w:pPr>
      <w:r>
        <w:t>Приём</w:t>
      </w:r>
      <w:r>
        <w:rPr>
          <w:spacing w:val="-9"/>
        </w:rPr>
        <w:t xml:space="preserve"> </w:t>
      </w:r>
      <w:r>
        <w:t>обучающихся в</w:t>
      </w:r>
      <w:r>
        <w:rPr>
          <w:spacing w:val="-4"/>
        </w:rPr>
        <w:t xml:space="preserve"> </w:t>
      </w:r>
      <w:r>
        <w:t>10-й</w:t>
      </w:r>
      <w:r>
        <w:rPr>
          <w:spacing w:val="-4"/>
        </w:rPr>
        <w:t xml:space="preserve"> класс</w:t>
      </w:r>
    </w:p>
    <w:p w:rsidR="00302F9E" w:rsidRDefault="001A7F23">
      <w:pPr>
        <w:pStyle w:val="a6"/>
        <w:numPr>
          <w:ilvl w:val="1"/>
          <w:numId w:val="1"/>
        </w:numPr>
        <w:tabs>
          <w:tab w:val="left" w:pos="1552"/>
        </w:tabs>
        <w:spacing w:before="144"/>
        <w:ind w:right="519" w:firstLine="566"/>
        <w:jc w:val="both"/>
        <w:rPr>
          <w:sz w:val="24"/>
        </w:rPr>
      </w:pPr>
      <w:r>
        <w:rPr>
          <w:sz w:val="24"/>
        </w:rPr>
        <w:t>Прием заявлений в 10 классы осуществляется после проведения государственной итоговой аттестации и получения документа об основном общем образовании</w:t>
      </w:r>
      <w:r>
        <w:rPr>
          <w:spacing w:val="40"/>
          <w:sz w:val="24"/>
        </w:rPr>
        <w:t xml:space="preserve"> </w:t>
      </w:r>
      <w:r>
        <w:rPr>
          <w:sz w:val="24"/>
        </w:rPr>
        <w:t>государственного образца: с 25 июня до 1 июля текущего года, с 1 июля по 31</w:t>
      </w:r>
      <w:r>
        <w:rPr>
          <w:spacing w:val="40"/>
          <w:sz w:val="24"/>
        </w:rPr>
        <w:t xml:space="preserve"> </w:t>
      </w:r>
      <w:r>
        <w:rPr>
          <w:sz w:val="24"/>
        </w:rPr>
        <w:t>августа</w:t>
      </w:r>
      <w:r>
        <w:rPr>
          <w:spacing w:val="40"/>
          <w:sz w:val="24"/>
        </w:rPr>
        <w:t xml:space="preserve"> </w:t>
      </w:r>
      <w:r>
        <w:rPr>
          <w:sz w:val="24"/>
        </w:rPr>
        <w:t>текущего года при наличии свободных мест.</w:t>
      </w:r>
    </w:p>
    <w:p w:rsidR="00302F9E" w:rsidRDefault="001A7F23">
      <w:pPr>
        <w:pStyle w:val="a6"/>
        <w:numPr>
          <w:ilvl w:val="1"/>
          <w:numId w:val="1"/>
        </w:numPr>
        <w:tabs>
          <w:tab w:val="left" w:pos="1597"/>
        </w:tabs>
        <w:ind w:right="519" w:firstLine="566"/>
        <w:jc w:val="both"/>
        <w:rPr>
          <w:sz w:val="24"/>
        </w:rPr>
      </w:pPr>
      <w:r>
        <w:rPr>
          <w:sz w:val="24"/>
        </w:rPr>
        <w:t>Порядок приема в 10 профильные классы (классы с углубленным изучением отдельных предметов) осуществляется в соответствии с Положением о приеме в</w:t>
      </w:r>
      <w:r>
        <w:rPr>
          <w:spacing w:val="40"/>
          <w:sz w:val="24"/>
        </w:rPr>
        <w:t xml:space="preserve"> </w:t>
      </w:r>
      <w:r>
        <w:rPr>
          <w:sz w:val="24"/>
        </w:rPr>
        <w:t xml:space="preserve">10 профильные классы МБОУ школы с. </w:t>
      </w:r>
      <w:proofErr w:type="spellStart"/>
      <w:r>
        <w:rPr>
          <w:sz w:val="24"/>
        </w:rPr>
        <w:t>Чернышевка</w:t>
      </w:r>
      <w:proofErr w:type="spellEnd"/>
      <w:r>
        <w:rPr>
          <w:sz w:val="24"/>
        </w:rPr>
        <w:t>.</w:t>
      </w:r>
    </w:p>
    <w:p w:rsidR="00302F9E" w:rsidRDefault="00302F9E">
      <w:pPr>
        <w:pStyle w:val="a6"/>
        <w:tabs>
          <w:tab w:val="left" w:pos="1597"/>
        </w:tabs>
        <w:ind w:left="0" w:right="519" w:firstLine="0"/>
        <w:rPr>
          <w:sz w:val="24"/>
        </w:rPr>
      </w:pPr>
    </w:p>
    <w:p w:rsidR="00302F9E" w:rsidRDefault="001A7F23">
      <w:pPr>
        <w:pStyle w:val="1"/>
        <w:numPr>
          <w:ilvl w:val="0"/>
          <w:numId w:val="1"/>
        </w:numPr>
        <w:tabs>
          <w:tab w:val="left" w:pos="3535"/>
        </w:tabs>
        <w:spacing w:before="180"/>
        <w:ind w:left="3451" w:hanging="242"/>
        <w:jc w:val="left"/>
      </w:pPr>
      <w:r>
        <w:t>Перевод</w:t>
      </w:r>
      <w:r>
        <w:rPr>
          <w:spacing w:val="-9"/>
        </w:rPr>
        <w:t xml:space="preserve"> </w:t>
      </w:r>
      <w:r>
        <w:t>обучающихся</w:t>
      </w:r>
      <w:r>
        <w:rPr>
          <w:spacing w:val="-5"/>
        </w:rPr>
        <w:t xml:space="preserve"> </w:t>
      </w:r>
      <w:r>
        <w:t>в</w:t>
      </w:r>
      <w:r>
        <w:rPr>
          <w:spacing w:val="-11"/>
        </w:rPr>
        <w:t xml:space="preserve"> </w:t>
      </w:r>
      <w:r>
        <w:t>следующий</w:t>
      </w:r>
      <w:r>
        <w:rPr>
          <w:spacing w:val="-1"/>
        </w:rPr>
        <w:t xml:space="preserve"> </w:t>
      </w:r>
      <w:r>
        <w:rPr>
          <w:spacing w:val="-4"/>
        </w:rPr>
        <w:t>класс</w:t>
      </w:r>
    </w:p>
    <w:p w:rsidR="00302F9E" w:rsidRDefault="001A7F23">
      <w:pPr>
        <w:pStyle w:val="a6"/>
        <w:numPr>
          <w:ilvl w:val="1"/>
          <w:numId w:val="1"/>
        </w:numPr>
        <w:tabs>
          <w:tab w:val="left" w:pos="1528"/>
        </w:tabs>
        <w:spacing w:before="144"/>
        <w:ind w:right="529" w:firstLine="566"/>
        <w:jc w:val="both"/>
        <w:rPr>
          <w:sz w:val="24"/>
        </w:rPr>
      </w:pPr>
      <w:r>
        <w:rPr>
          <w:sz w:val="24"/>
        </w:rPr>
        <w:t>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rsidR="00302F9E" w:rsidRDefault="001A7F23">
      <w:pPr>
        <w:pStyle w:val="a6"/>
        <w:numPr>
          <w:ilvl w:val="1"/>
          <w:numId w:val="1"/>
        </w:numPr>
        <w:tabs>
          <w:tab w:val="left" w:pos="1609"/>
        </w:tabs>
        <w:spacing w:before="159"/>
        <w:ind w:right="512" w:firstLine="566"/>
        <w:jc w:val="both"/>
        <w:rPr>
          <w:sz w:val="24"/>
        </w:rPr>
      </w:pPr>
      <w:r>
        <w:rPr>
          <w:sz w:val="24"/>
        </w:rPr>
        <w:t>Перевод обучающихся в следующий класс оформляется приказом по Школе (списочным составом по параллелям). Учащиеся 4 классов переводятся на уровень основного общего образования.</w:t>
      </w:r>
    </w:p>
    <w:p w:rsidR="00302F9E" w:rsidRDefault="001A7F23">
      <w:pPr>
        <w:pStyle w:val="a6"/>
        <w:numPr>
          <w:ilvl w:val="1"/>
          <w:numId w:val="1"/>
        </w:numPr>
        <w:tabs>
          <w:tab w:val="left" w:pos="1614"/>
        </w:tabs>
        <w:spacing w:before="163"/>
        <w:ind w:right="516" w:firstLine="566"/>
        <w:jc w:val="both"/>
        <w:rPr>
          <w:sz w:val="24"/>
        </w:rPr>
      </w:pPr>
      <w:r>
        <w:rPr>
          <w:sz w:val="24"/>
        </w:rPr>
        <w:t xml:space="preserve">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w:t>
      </w:r>
      <w:r>
        <w:rPr>
          <w:spacing w:val="-2"/>
          <w:sz w:val="24"/>
        </w:rPr>
        <w:t>задолженностью.</w:t>
      </w:r>
    </w:p>
    <w:p w:rsidR="00302F9E" w:rsidRDefault="001A7F23">
      <w:pPr>
        <w:pStyle w:val="a6"/>
        <w:numPr>
          <w:ilvl w:val="1"/>
          <w:numId w:val="1"/>
        </w:numPr>
        <w:tabs>
          <w:tab w:val="left" w:pos="1590"/>
        </w:tabs>
        <w:spacing w:before="163" w:line="235" w:lineRule="auto"/>
        <w:ind w:right="521" w:firstLine="566"/>
        <w:jc w:val="both"/>
        <w:rPr>
          <w:sz w:val="24"/>
        </w:rPr>
      </w:pPr>
      <w:r>
        <w:rPr>
          <w:sz w:val="24"/>
        </w:rPr>
        <w:t>Порядок ликвидации академической задолженности прописан в «Положении о текущем контроле и промежуточной аттестации».</w:t>
      </w:r>
    </w:p>
    <w:p w:rsidR="00302F9E" w:rsidRDefault="00302F9E">
      <w:pPr>
        <w:pStyle w:val="a6"/>
        <w:spacing w:line="235" w:lineRule="auto"/>
        <w:rPr>
          <w:sz w:val="24"/>
        </w:rPr>
        <w:sectPr w:rsidR="00302F9E">
          <w:pgSz w:w="11900" w:h="16860"/>
          <w:pgMar w:top="900" w:right="141" w:bottom="280" w:left="850" w:header="60" w:footer="0" w:gutter="0"/>
          <w:cols w:space="720"/>
        </w:sectPr>
      </w:pPr>
    </w:p>
    <w:p w:rsidR="00302F9E" w:rsidRDefault="001A7F23">
      <w:pPr>
        <w:pStyle w:val="a6"/>
        <w:numPr>
          <w:ilvl w:val="1"/>
          <w:numId w:val="1"/>
        </w:numPr>
        <w:tabs>
          <w:tab w:val="left" w:pos="1568"/>
        </w:tabs>
        <w:spacing w:before="171"/>
        <w:ind w:right="526" w:firstLine="566"/>
        <w:jc w:val="both"/>
        <w:rPr>
          <w:sz w:val="24"/>
        </w:rPr>
      </w:pPr>
      <w:r>
        <w:rPr>
          <w:sz w:val="24"/>
        </w:rPr>
        <w:lastRenderedPageBreak/>
        <w:t>После издания приказа о переводе обучающихся в следующий класс, классный руководитель оформляет личные дела учеников, и передает их для проверки заместителю директора по учебно-воспитательной</w:t>
      </w:r>
      <w:r>
        <w:rPr>
          <w:spacing w:val="40"/>
          <w:sz w:val="24"/>
        </w:rPr>
        <w:t xml:space="preserve"> </w:t>
      </w:r>
      <w:r>
        <w:rPr>
          <w:sz w:val="24"/>
        </w:rPr>
        <w:t>работе.</w:t>
      </w:r>
    </w:p>
    <w:p w:rsidR="00302F9E" w:rsidRDefault="001A7F23">
      <w:pPr>
        <w:pStyle w:val="1"/>
        <w:numPr>
          <w:ilvl w:val="0"/>
          <w:numId w:val="1"/>
        </w:numPr>
        <w:tabs>
          <w:tab w:val="left" w:pos="2157"/>
          <w:tab w:val="left" w:pos="3783"/>
        </w:tabs>
        <w:spacing w:before="180" w:line="237" w:lineRule="auto"/>
        <w:ind w:left="3699" w:right="1415" w:hanging="1866"/>
        <w:jc w:val="left"/>
      </w:pPr>
      <w:r>
        <w:t>Порядок</w:t>
      </w:r>
      <w:r>
        <w:rPr>
          <w:spacing w:val="-13"/>
        </w:rPr>
        <w:t xml:space="preserve"> </w:t>
      </w:r>
      <w:r>
        <w:t>и</w:t>
      </w:r>
      <w:r>
        <w:rPr>
          <w:spacing w:val="-12"/>
        </w:rPr>
        <w:t xml:space="preserve"> </w:t>
      </w:r>
      <w:r>
        <w:t>условия</w:t>
      </w:r>
      <w:r>
        <w:rPr>
          <w:spacing w:val="-12"/>
        </w:rPr>
        <w:t xml:space="preserve"> </w:t>
      </w:r>
      <w:r>
        <w:t>осуществления</w:t>
      </w:r>
      <w:r>
        <w:rPr>
          <w:spacing w:val="-11"/>
        </w:rPr>
        <w:t xml:space="preserve"> </w:t>
      </w:r>
      <w:r>
        <w:t>перевода</w:t>
      </w:r>
      <w:r>
        <w:rPr>
          <w:spacing w:val="-12"/>
        </w:rPr>
        <w:t xml:space="preserve"> </w:t>
      </w:r>
      <w:r>
        <w:t>обучающихся</w:t>
      </w:r>
      <w:r>
        <w:rPr>
          <w:spacing w:val="-12"/>
        </w:rPr>
        <w:t xml:space="preserve"> </w:t>
      </w:r>
      <w:r>
        <w:t>в</w:t>
      </w:r>
      <w:r>
        <w:rPr>
          <w:spacing w:val="-10"/>
        </w:rPr>
        <w:t xml:space="preserve"> </w:t>
      </w:r>
      <w:r>
        <w:t>другие образовательные организации</w:t>
      </w:r>
    </w:p>
    <w:p w:rsidR="00302F9E" w:rsidRDefault="001A7F23">
      <w:pPr>
        <w:pStyle w:val="a6"/>
        <w:numPr>
          <w:ilvl w:val="1"/>
          <w:numId w:val="1"/>
        </w:numPr>
        <w:tabs>
          <w:tab w:val="left" w:pos="1640"/>
        </w:tabs>
        <w:spacing w:before="145"/>
        <w:ind w:right="514" w:firstLine="566"/>
        <w:jc w:val="both"/>
        <w:rPr>
          <w:sz w:val="24"/>
        </w:rPr>
      </w:pPr>
      <w:r>
        <w:rPr>
          <w:sz w:val="24"/>
        </w:rPr>
        <w:t>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Школы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302F9E" w:rsidRDefault="001A7F23">
      <w:pPr>
        <w:pStyle w:val="a6"/>
        <w:numPr>
          <w:ilvl w:val="0"/>
          <w:numId w:val="2"/>
        </w:numPr>
        <w:tabs>
          <w:tab w:val="left" w:pos="938"/>
        </w:tabs>
        <w:spacing w:before="160" w:line="237" w:lineRule="auto"/>
        <w:ind w:right="522" w:hanging="360"/>
        <w:rPr>
          <w:sz w:val="24"/>
        </w:rPr>
      </w:pPr>
      <w:proofErr w:type="gramStart"/>
      <w:r>
        <w:rPr>
          <w:sz w:val="24"/>
        </w:rPr>
        <w:t>по</w:t>
      </w:r>
      <w:proofErr w:type="gramEnd"/>
      <w:r>
        <w:rPr>
          <w:sz w:val="24"/>
        </w:rPr>
        <w:t xml:space="preserve"> инициативе совершеннолетнего обучающегося или родителей (законных представителей) несовершеннолетнего обучающегося;</w:t>
      </w:r>
    </w:p>
    <w:p w:rsidR="00302F9E" w:rsidRDefault="001A7F23">
      <w:pPr>
        <w:pStyle w:val="a6"/>
        <w:numPr>
          <w:ilvl w:val="0"/>
          <w:numId w:val="2"/>
        </w:numPr>
        <w:tabs>
          <w:tab w:val="left" w:pos="938"/>
        </w:tabs>
        <w:spacing w:before="8"/>
        <w:ind w:right="519" w:hanging="360"/>
        <w:rPr>
          <w:sz w:val="24"/>
        </w:rPr>
      </w:pPr>
      <w:proofErr w:type="gramStart"/>
      <w:r>
        <w:rPr>
          <w:sz w:val="24"/>
        </w:rPr>
        <w:t>в</w:t>
      </w:r>
      <w:proofErr w:type="gramEnd"/>
      <w:r>
        <w:rPr>
          <w:sz w:val="24"/>
        </w:rPr>
        <w:t xml:space="preserve"> случае прекращения деятельности Школы,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302F9E" w:rsidRDefault="001A7F23">
      <w:pPr>
        <w:pStyle w:val="a6"/>
        <w:numPr>
          <w:ilvl w:val="0"/>
          <w:numId w:val="2"/>
        </w:numPr>
        <w:tabs>
          <w:tab w:val="left" w:pos="938"/>
        </w:tabs>
        <w:spacing w:before="1" w:line="232" w:lineRule="auto"/>
        <w:ind w:right="537" w:hanging="360"/>
        <w:rPr>
          <w:sz w:val="24"/>
        </w:rPr>
      </w:pPr>
      <w:proofErr w:type="gramStart"/>
      <w:r>
        <w:rPr>
          <w:sz w:val="24"/>
        </w:rPr>
        <w:t>в</w:t>
      </w:r>
      <w:proofErr w:type="gramEnd"/>
      <w:r>
        <w:rPr>
          <w:sz w:val="24"/>
        </w:rPr>
        <w:t xml:space="preserve">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302F9E" w:rsidRDefault="001A7F23">
      <w:pPr>
        <w:pStyle w:val="a6"/>
        <w:numPr>
          <w:ilvl w:val="1"/>
          <w:numId w:val="1"/>
        </w:numPr>
        <w:tabs>
          <w:tab w:val="left" w:pos="1496"/>
        </w:tabs>
        <w:spacing w:before="165"/>
        <w:ind w:left="1496" w:hanging="419"/>
        <w:rPr>
          <w:sz w:val="24"/>
        </w:rPr>
      </w:pPr>
      <w:r>
        <w:rPr>
          <w:sz w:val="24"/>
        </w:rPr>
        <w:t>Перевод</w:t>
      </w:r>
      <w:r>
        <w:rPr>
          <w:spacing w:val="-13"/>
          <w:sz w:val="24"/>
        </w:rPr>
        <w:t xml:space="preserve"> </w:t>
      </w:r>
      <w:r>
        <w:rPr>
          <w:sz w:val="24"/>
        </w:rPr>
        <w:t>обучающихся</w:t>
      </w:r>
      <w:r>
        <w:rPr>
          <w:spacing w:val="-8"/>
          <w:sz w:val="24"/>
        </w:rPr>
        <w:t xml:space="preserve"> </w:t>
      </w:r>
      <w:r>
        <w:rPr>
          <w:sz w:val="24"/>
        </w:rPr>
        <w:t>не</w:t>
      </w:r>
      <w:r>
        <w:rPr>
          <w:spacing w:val="-12"/>
          <w:sz w:val="24"/>
        </w:rPr>
        <w:t xml:space="preserve"> </w:t>
      </w:r>
      <w:r>
        <w:rPr>
          <w:sz w:val="24"/>
        </w:rPr>
        <w:t>зависит</w:t>
      </w:r>
      <w:r>
        <w:rPr>
          <w:spacing w:val="-6"/>
          <w:sz w:val="24"/>
        </w:rPr>
        <w:t xml:space="preserve"> </w:t>
      </w:r>
      <w:r>
        <w:rPr>
          <w:sz w:val="24"/>
        </w:rPr>
        <w:t>от</w:t>
      </w:r>
      <w:r>
        <w:rPr>
          <w:spacing w:val="-7"/>
          <w:sz w:val="24"/>
        </w:rPr>
        <w:t xml:space="preserve"> </w:t>
      </w:r>
      <w:r>
        <w:rPr>
          <w:sz w:val="24"/>
        </w:rPr>
        <w:t>периода</w:t>
      </w:r>
      <w:r>
        <w:rPr>
          <w:spacing w:val="-10"/>
          <w:sz w:val="24"/>
        </w:rPr>
        <w:t xml:space="preserve"> </w:t>
      </w:r>
      <w:r>
        <w:rPr>
          <w:sz w:val="24"/>
        </w:rPr>
        <w:t>(времени) учебного</w:t>
      </w:r>
      <w:r>
        <w:rPr>
          <w:spacing w:val="-3"/>
          <w:sz w:val="24"/>
        </w:rPr>
        <w:t xml:space="preserve"> </w:t>
      </w:r>
      <w:r>
        <w:rPr>
          <w:spacing w:val="-2"/>
          <w:sz w:val="24"/>
        </w:rPr>
        <w:t>года.</w:t>
      </w:r>
    </w:p>
    <w:p w:rsidR="00302F9E" w:rsidRDefault="001A7F23">
      <w:pPr>
        <w:pStyle w:val="a6"/>
        <w:numPr>
          <w:ilvl w:val="1"/>
          <w:numId w:val="1"/>
        </w:numPr>
        <w:tabs>
          <w:tab w:val="left" w:pos="1604"/>
        </w:tabs>
        <w:spacing w:before="164"/>
        <w:ind w:right="517" w:firstLine="566"/>
        <w:jc w:val="both"/>
        <w:rPr>
          <w:sz w:val="24"/>
        </w:rPr>
      </w:pPr>
      <w:r>
        <w:rPr>
          <w:sz w:val="24"/>
        </w:rPr>
        <w:t>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302F9E" w:rsidRDefault="001A7F23">
      <w:pPr>
        <w:pStyle w:val="a6"/>
        <w:numPr>
          <w:ilvl w:val="0"/>
          <w:numId w:val="2"/>
        </w:numPr>
        <w:tabs>
          <w:tab w:val="left" w:pos="938"/>
        </w:tabs>
        <w:spacing w:before="156" w:line="293" w:lineRule="exact"/>
        <w:ind w:hanging="362"/>
        <w:rPr>
          <w:sz w:val="24"/>
        </w:rPr>
      </w:pPr>
      <w:proofErr w:type="gramStart"/>
      <w:r>
        <w:rPr>
          <w:sz w:val="24"/>
        </w:rPr>
        <w:t>осуществляют</w:t>
      </w:r>
      <w:proofErr w:type="gramEnd"/>
      <w:r>
        <w:rPr>
          <w:spacing w:val="-11"/>
          <w:sz w:val="24"/>
        </w:rPr>
        <w:t xml:space="preserve"> </w:t>
      </w:r>
      <w:r>
        <w:rPr>
          <w:sz w:val="24"/>
        </w:rPr>
        <w:t>выбор</w:t>
      </w:r>
      <w:r>
        <w:rPr>
          <w:spacing w:val="-11"/>
          <w:sz w:val="24"/>
        </w:rPr>
        <w:t xml:space="preserve"> </w:t>
      </w:r>
      <w:r>
        <w:rPr>
          <w:sz w:val="24"/>
        </w:rPr>
        <w:t>принимающей</w:t>
      </w:r>
      <w:r>
        <w:rPr>
          <w:spacing w:val="-7"/>
          <w:sz w:val="24"/>
        </w:rPr>
        <w:t xml:space="preserve"> </w:t>
      </w:r>
      <w:r>
        <w:rPr>
          <w:spacing w:val="-2"/>
          <w:sz w:val="24"/>
        </w:rPr>
        <w:t>организации;</w:t>
      </w:r>
    </w:p>
    <w:p w:rsidR="00302F9E" w:rsidRDefault="001A7F23">
      <w:pPr>
        <w:pStyle w:val="a6"/>
        <w:numPr>
          <w:ilvl w:val="0"/>
          <w:numId w:val="2"/>
        </w:numPr>
        <w:tabs>
          <w:tab w:val="left" w:pos="938"/>
        </w:tabs>
        <w:spacing w:before="1" w:line="237" w:lineRule="auto"/>
        <w:ind w:right="529" w:hanging="360"/>
        <w:rPr>
          <w:sz w:val="24"/>
        </w:rPr>
      </w:pPr>
      <w:proofErr w:type="gramStart"/>
      <w:r>
        <w:rPr>
          <w:sz w:val="24"/>
        </w:rPr>
        <w:t>обращаются</w:t>
      </w:r>
      <w:proofErr w:type="gramEnd"/>
      <w:r>
        <w:rPr>
          <w:sz w:val="24"/>
        </w:rPr>
        <w:t xml:space="preserve"> в выбранную организацию с запросом о наличии свободных мест, в том числе с использованием сети Интернет;</w:t>
      </w:r>
    </w:p>
    <w:p w:rsidR="00302F9E" w:rsidRDefault="001A7F23">
      <w:pPr>
        <w:pStyle w:val="a6"/>
        <w:numPr>
          <w:ilvl w:val="0"/>
          <w:numId w:val="2"/>
        </w:numPr>
        <w:tabs>
          <w:tab w:val="left" w:pos="938"/>
        </w:tabs>
        <w:spacing w:line="237" w:lineRule="auto"/>
        <w:ind w:right="525" w:hanging="360"/>
        <w:rPr>
          <w:sz w:val="24"/>
        </w:rPr>
      </w:pPr>
      <w:proofErr w:type="gramStart"/>
      <w:r>
        <w:rPr>
          <w:sz w:val="24"/>
        </w:rPr>
        <w:t>при</w:t>
      </w:r>
      <w:proofErr w:type="gramEnd"/>
      <w:r>
        <w:rPr>
          <w:sz w:val="24"/>
        </w:rPr>
        <w:t xml:space="preserve"> отсутствии свободных мест в выбранной организации обращаются в Управление образования </w:t>
      </w:r>
      <w:proofErr w:type="spellStart"/>
      <w:r>
        <w:rPr>
          <w:sz w:val="24"/>
        </w:rPr>
        <w:t>Анучинского</w:t>
      </w:r>
      <w:proofErr w:type="spellEnd"/>
      <w:r>
        <w:rPr>
          <w:sz w:val="24"/>
        </w:rPr>
        <w:t xml:space="preserve"> муниципального округа для определения принимающей организации из числа муниципальных образовательных организаций города;</w:t>
      </w:r>
    </w:p>
    <w:p w:rsidR="00302F9E" w:rsidRDefault="001A7F23">
      <w:pPr>
        <w:pStyle w:val="a6"/>
        <w:numPr>
          <w:ilvl w:val="0"/>
          <w:numId w:val="2"/>
        </w:numPr>
        <w:tabs>
          <w:tab w:val="left" w:pos="938"/>
        </w:tabs>
        <w:spacing w:before="10" w:line="235" w:lineRule="auto"/>
        <w:ind w:right="521" w:hanging="360"/>
        <w:rPr>
          <w:sz w:val="24"/>
        </w:rPr>
      </w:pPr>
      <w:proofErr w:type="gramStart"/>
      <w:r>
        <w:rPr>
          <w:sz w:val="24"/>
        </w:rPr>
        <w:t>обращаются</w:t>
      </w:r>
      <w:proofErr w:type="gramEnd"/>
      <w:r>
        <w:rPr>
          <w:sz w:val="24"/>
        </w:rPr>
        <w:t xml:space="preserve"> в Школу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302F9E" w:rsidRDefault="001A7F23">
      <w:pPr>
        <w:pStyle w:val="a6"/>
        <w:numPr>
          <w:ilvl w:val="1"/>
          <w:numId w:val="1"/>
        </w:numPr>
        <w:tabs>
          <w:tab w:val="left" w:pos="1684"/>
        </w:tabs>
        <w:spacing w:before="165"/>
        <w:ind w:right="520" w:firstLine="566"/>
        <w:jc w:val="both"/>
        <w:rPr>
          <w:sz w:val="24"/>
        </w:rPr>
      </w:pPr>
      <w:r>
        <w:rPr>
          <w:sz w:val="24"/>
        </w:rPr>
        <w:t>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302F9E" w:rsidRDefault="001A7F23">
      <w:pPr>
        <w:pStyle w:val="a6"/>
        <w:numPr>
          <w:ilvl w:val="0"/>
          <w:numId w:val="2"/>
        </w:numPr>
        <w:tabs>
          <w:tab w:val="left" w:pos="938"/>
        </w:tabs>
        <w:spacing w:before="166" w:line="293" w:lineRule="exact"/>
        <w:ind w:hanging="362"/>
        <w:jc w:val="left"/>
        <w:rPr>
          <w:sz w:val="24"/>
        </w:rPr>
      </w:pPr>
      <w:proofErr w:type="gramStart"/>
      <w:r>
        <w:rPr>
          <w:sz w:val="24"/>
        </w:rPr>
        <w:t>фамилия</w:t>
      </w:r>
      <w:proofErr w:type="gramEnd"/>
      <w:r>
        <w:rPr>
          <w:sz w:val="24"/>
        </w:rPr>
        <w:t>,</w:t>
      </w:r>
      <w:r>
        <w:rPr>
          <w:spacing w:val="-8"/>
          <w:sz w:val="24"/>
        </w:rPr>
        <w:t xml:space="preserve"> </w:t>
      </w:r>
      <w:r>
        <w:rPr>
          <w:sz w:val="24"/>
        </w:rPr>
        <w:t>имя,</w:t>
      </w:r>
      <w:r>
        <w:rPr>
          <w:spacing w:val="-7"/>
          <w:sz w:val="24"/>
        </w:rPr>
        <w:t xml:space="preserve"> </w:t>
      </w:r>
      <w:r>
        <w:rPr>
          <w:sz w:val="24"/>
        </w:rPr>
        <w:t>отчество</w:t>
      </w:r>
      <w:r>
        <w:rPr>
          <w:spacing w:val="-10"/>
          <w:sz w:val="24"/>
        </w:rPr>
        <w:t xml:space="preserve"> </w:t>
      </w:r>
      <w:r>
        <w:rPr>
          <w:sz w:val="24"/>
        </w:rPr>
        <w:t>(при</w:t>
      </w:r>
      <w:r>
        <w:rPr>
          <w:spacing w:val="-3"/>
          <w:sz w:val="24"/>
        </w:rPr>
        <w:t xml:space="preserve"> </w:t>
      </w:r>
      <w:r>
        <w:rPr>
          <w:sz w:val="24"/>
        </w:rPr>
        <w:t>наличии)</w:t>
      </w:r>
      <w:r>
        <w:rPr>
          <w:spacing w:val="-7"/>
          <w:sz w:val="24"/>
        </w:rPr>
        <w:t xml:space="preserve"> </w:t>
      </w:r>
      <w:r>
        <w:rPr>
          <w:spacing w:val="-2"/>
          <w:sz w:val="24"/>
        </w:rPr>
        <w:t>обучающегося;</w:t>
      </w:r>
    </w:p>
    <w:p w:rsidR="00302F9E" w:rsidRDefault="001A7F23">
      <w:pPr>
        <w:pStyle w:val="a6"/>
        <w:numPr>
          <w:ilvl w:val="0"/>
          <w:numId w:val="2"/>
        </w:numPr>
        <w:tabs>
          <w:tab w:val="left" w:pos="938"/>
        </w:tabs>
        <w:spacing w:line="292" w:lineRule="exact"/>
        <w:ind w:hanging="362"/>
        <w:jc w:val="left"/>
        <w:rPr>
          <w:sz w:val="24"/>
        </w:rPr>
      </w:pPr>
      <w:proofErr w:type="gramStart"/>
      <w:r>
        <w:rPr>
          <w:sz w:val="24"/>
        </w:rPr>
        <w:t>дата</w:t>
      </w:r>
      <w:proofErr w:type="gramEnd"/>
      <w:r>
        <w:rPr>
          <w:spacing w:val="-9"/>
          <w:sz w:val="24"/>
        </w:rPr>
        <w:t xml:space="preserve"> </w:t>
      </w:r>
      <w:r>
        <w:rPr>
          <w:spacing w:val="-2"/>
          <w:sz w:val="24"/>
        </w:rPr>
        <w:t>рождения;</w:t>
      </w:r>
    </w:p>
    <w:p w:rsidR="00302F9E" w:rsidRDefault="001A7F23">
      <w:pPr>
        <w:pStyle w:val="a6"/>
        <w:numPr>
          <w:ilvl w:val="0"/>
          <w:numId w:val="2"/>
        </w:numPr>
        <w:tabs>
          <w:tab w:val="left" w:pos="938"/>
        </w:tabs>
        <w:spacing w:line="290" w:lineRule="exact"/>
        <w:ind w:hanging="362"/>
        <w:jc w:val="left"/>
        <w:rPr>
          <w:sz w:val="24"/>
        </w:rPr>
      </w:pPr>
      <w:proofErr w:type="gramStart"/>
      <w:r>
        <w:rPr>
          <w:sz w:val="24"/>
        </w:rPr>
        <w:t>класс</w:t>
      </w:r>
      <w:proofErr w:type="gramEnd"/>
      <w:r>
        <w:rPr>
          <w:spacing w:val="-11"/>
          <w:sz w:val="24"/>
        </w:rPr>
        <w:t xml:space="preserve"> </w:t>
      </w:r>
      <w:r>
        <w:rPr>
          <w:sz w:val="24"/>
        </w:rPr>
        <w:t>и</w:t>
      </w:r>
      <w:r>
        <w:rPr>
          <w:spacing w:val="-7"/>
          <w:sz w:val="24"/>
        </w:rPr>
        <w:t xml:space="preserve"> </w:t>
      </w:r>
      <w:r>
        <w:rPr>
          <w:sz w:val="24"/>
        </w:rPr>
        <w:t>профиль</w:t>
      </w:r>
      <w:r>
        <w:rPr>
          <w:spacing w:val="-6"/>
          <w:sz w:val="24"/>
        </w:rPr>
        <w:t xml:space="preserve"> </w:t>
      </w:r>
      <w:r>
        <w:rPr>
          <w:sz w:val="24"/>
        </w:rPr>
        <w:t>обучения</w:t>
      </w:r>
      <w:r>
        <w:rPr>
          <w:spacing w:val="-7"/>
          <w:sz w:val="24"/>
        </w:rPr>
        <w:t xml:space="preserve"> </w:t>
      </w:r>
      <w:r>
        <w:rPr>
          <w:sz w:val="24"/>
        </w:rPr>
        <w:t>(при</w:t>
      </w:r>
      <w:r>
        <w:rPr>
          <w:spacing w:val="-8"/>
          <w:sz w:val="24"/>
        </w:rPr>
        <w:t xml:space="preserve"> </w:t>
      </w:r>
      <w:r>
        <w:rPr>
          <w:spacing w:val="-2"/>
          <w:sz w:val="24"/>
        </w:rPr>
        <w:t>наличии);</w:t>
      </w:r>
    </w:p>
    <w:p w:rsidR="00302F9E" w:rsidRDefault="001A7F23">
      <w:pPr>
        <w:pStyle w:val="a6"/>
        <w:numPr>
          <w:ilvl w:val="0"/>
          <w:numId w:val="2"/>
        </w:numPr>
        <w:tabs>
          <w:tab w:val="left" w:pos="938"/>
        </w:tabs>
        <w:spacing w:line="237" w:lineRule="auto"/>
        <w:ind w:right="1562" w:hanging="360"/>
        <w:jc w:val="left"/>
        <w:rPr>
          <w:sz w:val="24"/>
        </w:rPr>
      </w:pPr>
      <w:proofErr w:type="gramStart"/>
      <w:r>
        <w:rPr>
          <w:sz w:val="24"/>
        </w:rPr>
        <w:t>наименование</w:t>
      </w:r>
      <w:proofErr w:type="gramEnd"/>
      <w:r>
        <w:rPr>
          <w:spacing w:val="-6"/>
          <w:sz w:val="24"/>
        </w:rPr>
        <w:t xml:space="preserve"> </w:t>
      </w:r>
      <w:r>
        <w:rPr>
          <w:sz w:val="24"/>
        </w:rPr>
        <w:t>принимающей</w:t>
      </w:r>
      <w:r>
        <w:rPr>
          <w:spacing w:val="-5"/>
          <w:sz w:val="24"/>
        </w:rPr>
        <w:t xml:space="preserve"> </w:t>
      </w:r>
      <w:r>
        <w:rPr>
          <w:sz w:val="24"/>
        </w:rPr>
        <w:t>организации.</w:t>
      </w:r>
      <w:r>
        <w:rPr>
          <w:spacing w:val="-6"/>
          <w:sz w:val="24"/>
        </w:rPr>
        <w:t xml:space="preserve"> </w:t>
      </w:r>
      <w:r>
        <w:rPr>
          <w:sz w:val="24"/>
        </w:rPr>
        <w:t>В</w:t>
      </w:r>
      <w:r>
        <w:rPr>
          <w:spacing w:val="-11"/>
          <w:sz w:val="24"/>
        </w:rPr>
        <w:t xml:space="preserve"> </w:t>
      </w:r>
      <w:r>
        <w:rPr>
          <w:sz w:val="24"/>
        </w:rPr>
        <w:t>случае</w:t>
      </w:r>
      <w:r>
        <w:rPr>
          <w:spacing w:val="-8"/>
          <w:sz w:val="24"/>
        </w:rPr>
        <w:t xml:space="preserve"> </w:t>
      </w:r>
      <w:r>
        <w:rPr>
          <w:sz w:val="24"/>
        </w:rPr>
        <w:t>переезда</w:t>
      </w:r>
      <w:r>
        <w:rPr>
          <w:spacing w:val="-6"/>
          <w:sz w:val="24"/>
        </w:rPr>
        <w:t xml:space="preserve"> </w:t>
      </w:r>
      <w:r>
        <w:rPr>
          <w:sz w:val="24"/>
        </w:rPr>
        <w:t>в</w:t>
      </w:r>
      <w:r>
        <w:rPr>
          <w:spacing w:val="-6"/>
          <w:sz w:val="24"/>
        </w:rPr>
        <w:t xml:space="preserve"> </w:t>
      </w:r>
      <w:r>
        <w:rPr>
          <w:sz w:val="24"/>
        </w:rPr>
        <w:t>другую</w:t>
      </w:r>
      <w:r>
        <w:rPr>
          <w:spacing w:val="-5"/>
          <w:sz w:val="24"/>
        </w:rPr>
        <w:t xml:space="preserve"> </w:t>
      </w:r>
      <w:r>
        <w:rPr>
          <w:sz w:val="24"/>
        </w:rPr>
        <w:t>местность указывается только населенный пункт, субъект Российской Федерации.</w:t>
      </w:r>
    </w:p>
    <w:p w:rsidR="00302F9E" w:rsidRDefault="001A7F23">
      <w:pPr>
        <w:pStyle w:val="a6"/>
        <w:numPr>
          <w:ilvl w:val="1"/>
          <w:numId w:val="1"/>
        </w:numPr>
        <w:tabs>
          <w:tab w:val="left" w:pos="1552"/>
        </w:tabs>
        <w:spacing w:before="161"/>
        <w:ind w:right="514" w:firstLine="566"/>
        <w:jc w:val="both"/>
        <w:rPr>
          <w:sz w:val="23"/>
        </w:rPr>
      </w:pPr>
      <w:r>
        <w:rPr>
          <w:sz w:val="23"/>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w:t>
      </w:r>
      <w:r>
        <w:rPr>
          <w:spacing w:val="-2"/>
          <w:sz w:val="23"/>
        </w:rPr>
        <w:t xml:space="preserve"> </w:t>
      </w:r>
      <w:r>
        <w:rPr>
          <w:sz w:val="23"/>
        </w:rPr>
        <w:t xml:space="preserve">об отчислении обучающегося в порядке перевода с указанием принимающей организации (в случае переезда в другую местность указывается только населенный пункт, субъект Российской </w:t>
      </w:r>
      <w:r>
        <w:rPr>
          <w:spacing w:val="-2"/>
          <w:sz w:val="23"/>
        </w:rPr>
        <w:t>Федерации).</w:t>
      </w:r>
    </w:p>
    <w:p w:rsidR="00302F9E" w:rsidRDefault="00302F9E">
      <w:pPr>
        <w:pStyle w:val="a6"/>
        <w:rPr>
          <w:sz w:val="23"/>
        </w:rPr>
        <w:sectPr w:rsidR="00302F9E">
          <w:pgSz w:w="11900" w:h="16860"/>
          <w:pgMar w:top="900" w:right="141" w:bottom="280" w:left="850" w:header="60" w:footer="0" w:gutter="0"/>
          <w:cols w:space="720"/>
        </w:sectPr>
      </w:pPr>
    </w:p>
    <w:p w:rsidR="00302F9E" w:rsidRDefault="001A7F23">
      <w:pPr>
        <w:pStyle w:val="a6"/>
        <w:numPr>
          <w:ilvl w:val="1"/>
          <w:numId w:val="1"/>
        </w:numPr>
        <w:tabs>
          <w:tab w:val="left" w:pos="1628"/>
        </w:tabs>
        <w:spacing w:before="171" w:line="237" w:lineRule="auto"/>
        <w:ind w:right="510" w:firstLine="566"/>
        <w:jc w:val="both"/>
        <w:rPr>
          <w:sz w:val="24"/>
        </w:rPr>
      </w:pPr>
      <w:r>
        <w:rPr>
          <w:sz w:val="24"/>
        </w:rPr>
        <w:lastRenderedPageBreak/>
        <w:t>Школа выдает совершеннолетнему обучающемуся или родителям (законным представителям) несовершеннолетнего обучающегося следующие документы:</w:t>
      </w:r>
    </w:p>
    <w:p w:rsidR="00302F9E" w:rsidRDefault="001A7F23">
      <w:pPr>
        <w:spacing w:before="10" w:line="263" w:lineRule="exact"/>
        <w:ind w:left="511"/>
        <w:jc w:val="both"/>
        <w:rPr>
          <w:sz w:val="23"/>
        </w:rPr>
      </w:pPr>
      <w:proofErr w:type="gramStart"/>
      <w:r>
        <w:rPr>
          <w:sz w:val="23"/>
        </w:rPr>
        <w:t>а</w:t>
      </w:r>
      <w:proofErr w:type="gramEnd"/>
      <w:r>
        <w:rPr>
          <w:sz w:val="23"/>
        </w:rPr>
        <w:t>)</w:t>
      </w:r>
      <w:r>
        <w:rPr>
          <w:spacing w:val="-4"/>
          <w:sz w:val="23"/>
        </w:rPr>
        <w:t xml:space="preserve"> </w:t>
      </w:r>
      <w:r>
        <w:rPr>
          <w:sz w:val="23"/>
        </w:rPr>
        <w:t>личное</w:t>
      </w:r>
      <w:r>
        <w:rPr>
          <w:spacing w:val="-3"/>
          <w:sz w:val="23"/>
        </w:rPr>
        <w:t xml:space="preserve"> </w:t>
      </w:r>
      <w:r>
        <w:rPr>
          <w:sz w:val="23"/>
        </w:rPr>
        <w:t>дело</w:t>
      </w:r>
      <w:r>
        <w:rPr>
          <w:spacing w:val="-3"/>
          <w:sz w:val="23"/>
        </w:rPr>
        <w:t xml:space="preserve"> </w:t>
      </w:r>
      <w:r>
        <w:rPr>
          <w:spacing w:val="-2"/>
          <w:sz w:val="23"/>
        </w:rPr>
        <w:t>обучающегося;</w:t>
      </w:r>
    </w:p>
    <w:p w:rsidR="00302F9E" w:rsidRDefault="001A7F23">
      <w:pPr>
        <w:ind w:left="511" w:right="515"/>
        <w:jc w:val="both"/>
        <w:rPr>
          <w:sz w:val="23"/>
        </w:rPr>
      </w:pPr>
      <w:proofErr w:type="gramStart"/>
      <w:r>
        <w:rPr>
          <w:sz w:val="23"/>
        </w:rPr>
        <w:t>б</w:t>
      </w:r>
      <w:proofErr w:type="gramEnd"/>
      <w:r>
        <w:rPr>
          <w:sz w:val="23"/>
        </w:rPr>
        <w:t>) 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w:t>
      </w:r>
      <w:r>
        <w:rPr>
          <w:spacing w:val="40"/>
          <w:sz w:val="23"/>
        </w:rPr>
        <w:t xml:space="preserve"> </w:t>
      </w:r>
      <w:r>
        <w:rPr>
          <w:sz w:val="23"/>
        </w:rPr>
        <w:t>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 (Приложение 6).</w:t>
      </w:r>
    </w:p>
    <w:p w:rsidR="00302F9E" w:rsidRDefault="001A7F23">
      <w:pPr>
        <w:pStyle w:val="a6"/>
        <w:numPr>
          <w:ilvl w:val="1"/>
          <w:numId w:val="1"/>
        </w:numPr>
        <w:tabs>
          <w:tab w:val="left" w:pos="1508"/>
        </w:tabs>
        <w:spacing w:before="232"/>
        <w:ind w:right="532" w:firstLine="566"/>
        <w:jc w:val="both"/>
        <w:rPr>
          <w:sz w:val="24"/>
        </w:rPr>
      </w:pPr>
      <w:r>
        <w:rPr>
          <w:sz w:val="24"/>
        </w:rPr>
        <w:t>Требование предоставления других документов в качестве основания для зачисления обучающихся в принимающую организацию в связи с переводом из Школы не допускается.</w:t>
      </w:r>
    </w:p>
    <w:p w:rsidR="00302F9E" w:rsidRDefault="001A7F23">
      <w:pPr>
        <w:pStyle w:val="a6"/>
        <w:numPr>
          <w:ilvl w:val="1"/>
          <w:numId w:val="1"/>
        </w:numPr>
        <w:tabs>
          <w:tab w:val="left" w:pos="1708"/>
        </w:tabs>
        <w:spacing w:before="240"/>
        <w:ind w:right="520" w:firstLine="566"/>
        <w:jc w:val="both"/>
        <w:rPr>
          <w:sz w:val="24"/>
        </w:rPr>
      </w:pPr>
      <w:r>
        <w:rPr>
          <w:sz w:val="24"/>
        </w:rPr>
        <w:t>Указанные в пункте 6.6</w:t>
      </w:r>
      <w:proofErr w:type="gramStart"/>
      <w:r>
        <w:rPr>
          <w:sz w:val="24"/>
        </w:rPr>
        <w:t>. документы</w:t>
      </w:r>
      <w:proofErr w:type="gramEnd"/>
      <w:r>
        <w:rPr>
          <w:sz w:val="24"/>
        </w:rPr>
        <w:t xml:space="preserve">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Школы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302F9E" w:rsidRDefault="001A7F23">
      <w:pPr>
        <w:pStyle w:val="a6"/>
        <w:numPr>
          <w:ilvl w:val="1"/>
          <w:numId w:val="1"/>
        </w:numPr>
        <w:tabs>
          <w:tab w:val="left" w:pos="1585"/>
        </w:tabs>
        <w:spacing w:before="166"/>
        <w:ind w:right="519" w:firstLine="566"/>
        <w:jc w:val="both"/>
        <w:rPr>
          <w:sz w:val="23"/>
        </w:rPr>
      </w:pPr>
      <w:r>
        <w:rPr>
          <w:sz w:val="23"/>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
    <w:p w:rsidR="00302F9E" w:rsidRDefault="001A7F23">
      <w:pPr>
        <w:pStyle w:val="a6"/>
        <w:numPr>
          <w:ilvl w:val="1"/>
          <w:numId w:val="1"/>
        </w:numPr>
        <w:tabs>
          <w:tab w:val="left" w:pos="1616"/>
        </w:tabs>
        <w:spacing w:before="154"/>
        <w:ind w:right="515" w:firstLine="566"/>
        <w:jc w:val="both"/>
        <w:rPr>
          <w:sz w:val="24"/>
        </w:rPr>
      </w:pPr>
      <w:r>
        <w:rPr>
          <w:sz w:val="24"/>
        </w:rPr>
        <w:t>Принимающая</w:t>
      </w:r>
      <w:r>
        <w:rPr>
          <w:spacing w:val="-3"/>
          <w:sz w:val="24"/>
        </w:rPr>
        <w:t xml:space="preserve"> </w:t>
      </w:r>
      <w:r>
        <w:rPr>
          <w:sz w:val="24"/>
        </w:rPr>
        <w:t>организация</w:t>
      </w:r>
      <w:r>
        <w:rPr>
          <w:spacing w:val="-4"/>
          <w:sz w:val="24"/>
        </w:rPr>
        <w:t xml:space="preserve"> </w:t>
      </w:r>
      <w:r>
        <w:rPr>
          <w:sz w:val="24"/>
        </w:rPr>
        <w:t>при</w:t>
      </w:r>
      <w:r>
        <w:rPr>
          <w:spacing w:val="-5"/>
          <w:sz w:val="24"/>
        </w:rPr>
        <w:t xml:space="preserve"> </w:t>
      </w:r>
      <w:r>
        <w:rPr>
          <w:sz w:val="24"/>
        </w:rPr>
        <w:t>зачислении</w:t>
      </w:r>
      <w:r>
        <w:rPr>
          <w:spacing w:val="-4"/>
          <w:sz w:val="24"/>
        </w:rPr>
        <w:t xml:space="preserve"> </w:t>
      </w:r>
      <w:r>
        <w:rPr>
          <w:sz w:val="24"/>
        </w:rPr>
        <w:t>обучающегося,</w:t>
      </w:r>
      <w:r>
        <w:rPr>
          <w:spacing w:val="-1"/>
          <w:sz w:val="24"/>
        </w:rPr>
        <w:t xml:space="preserve"> </w:t>
      </w:r>
      <w:r>
        <w:rPr>
          <w:sz w:val="24"/>
        </w:rPr>
        <w:t>отчисленного из</w:t>
      </w:r>
      <w:r>
        <w:rPr>
          <w:spacing w:val="-4"/>
          <w:sz w:val="24"/>
        </w:rPr>
        <w:t xml:space="preserve"> </w:t>
      </w:r>
      <w:r>
        <w:rPr>
          <w:sz w:val="24"/>
        </w:rPr>
        <w:t>Школы, в течение двух рабочих дней с даты издания приказа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302F9E" w:rsidRDefault="001A7F23">
      <w:pPr>
        <w:pStyle w:val="a6"/>
        <w:numPr>
          <w:ilvl w:val="1"/>
          <w:numId w:val="1"/>
        </w:numPr>
        <w:tabs>
          <w:tab w:val="left" w:pos="1717"/>
        </w:tabs>
        <w:spacing w:before="161"/>
        <w:ind w:right="518" w:firstLine="566"/>
        <w:jc w:val="both"/>
        <w:rPr>
          <w:sz w:val="24"/>
        </w:rPr>
      </w:pPr>
      <w:r>
        <w:rPr>
          <w:sz w:val="24"/>
        </w:rPr>
        <w:t>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w:t>
      </w:r>
      <w:r>
        <w:rPr>
          <w:spacing w:val="40"/>
          <w:sz w:val="24"/>
        </w:rPr>
        <w:t xml:space="preserve"> </w:t>
      </w:r>
      <w:r>
        <w:rPr>
          <w:sz w:val="24"/>
        </w:rPr>
        <w:t xml:space="preserve">и документов, указанных в пункте </w:t>
      </w:r>
      <w:proofErr w:type="gramStart"/>
      <w:r>
        <w:rPr>
          <w:sz w:val="24"/>
        </w:rPr>
        <w:t>6.6.,</w:t>
      </w:r>
      <w:proofErr w:type="gramEnd"/>
      <w:r>
        <w:rPr>
          <w:sz w:val="24"/>
        </w:rPr>
        <w:t xml:space="preserve"> с указанием даты зачисления и класса.</w:t>
      </w:r>
    </w:p>
    <w:p w:rsidR="00302F9E" w:rsidRDefault="001A7F23">
      <w:pPr>
        <w:pStyle w:val="a6"/>
        <w:numPr>
          <w:ilvl w:val="1"/>
          <w:numId w:val="1"/>
        </w:numPr>
        <w:tabs>
          <w:tab w:val="left" w:pos="1626"/>
        </w:tabs>
        <w:spacing w:before="157"/>
        <w:ind w:right="517" w:firstLine="566"/>
        <w:jc w:val="both"/>
        <w:rPr>
          <w:sz w:val="24"/>
        </w:rPr>
      </w:pPr>
      <w:r>
        <w:rPr>
          <w:sz w:val="24"/>
        </w:rPr>
        <w:t xml:space="preserve">Перевод обучающегося в случае прекращения деятельности Школы,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осуществляется на основе распорядительных актов Администрации </w:t>
      </w:r>
      <w:proofErr w:type="spellStart"/>
      <w:r>
        <w:rPr>
          <w:sz w:val="24"/>
        </w:rPr>
        <w:t>Анучинского</w:t>
      </w:r>
      <w:proofErr w:type="spellEnd"/>
      <w:r>
        <w:rPr>
          <w:sz w:val="24"/>
        </w:rPr>
        <w:t xml:space="preserve"> муниципального округа</w:t>
      </w:r>
      <w:r>
        <w:rPr>
          <w:spacing w:val="40"/>
          <w:sz w:val="24"/>
        </w:rPr>
        <w:t xml:space="preserve"> </w:t>
      </w:r>
      <w:r>
        <w:rPr>
          <w:sz w:val="24"/>
        </w:rPr>
        <w:t>и в соответствии с законодательством.</w:t>
      </w:r>
    </w:p>
    <w:p w:rsidR="00302F9E" w:rsidRDefault="001A7F23">
      <w:pPr>
        <w:pStyle w:val="a6"/>
        <w:numPr>
          <w:ilvl w:val="1"/>
          <w:numId w:val="1"/>
        </w:numPr>
        <w:tabs>
          <w:tab w:val="left" w:pos="1633"/>
        </w:tabs>
        <w:spacing w:before="163"/>
        <w:ind w:right="512" w:firstLine="566"/>
        <w:jc w:val="both"/>
        <w:rPr>
          <w:sz w:val="24"/>
        </w:rPr>
      </w:pPr>
      <w:r>
        <w:rPr>
          <w:sz w:val="24"/>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 осуществляется на основе распорядительных актов Учредителя и в соответствии с III разделом Приказа Министерства просвещения РФ</w:t>
      </w:r>
      <w:r>
        <w:rPr>
          <w:spacing w:val="40"/>
          <w:sz w:val="24"/>
        </w:rPr>
        <w:t xml:space="preserve"> </w:t>
      </w:r>
      <w:r>
        <w:rPr>
          <w:sz w:val="24"/>
        </w:rPr>
        <w:t>от 6 апреля 2023г.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302F9E" w:rsidRDefault="001A7F23">
      <w:pPr>
        <w:pStyle w:val="1"/>
        <w:numPr>
          <w:ilvl w:val="0"/>
          <w:numId w:val="1"/>
        </w:numPr>
        <w:tabs>
          <w:tab w:val="left" w:pos="2806"/>
        </w:tabs>
        <w:spacing w:before="176"/>
        <w:ind w:left="2722"/>
        <w:jc w:val="left"/>
      </w:pPr>
      <w:r>
        <w:t>Основания</w:t>
      </w:r>
      <w:r>
        <w:rPr>
          <w:spacing w:val="-16"/>
        </w:rPr>
        <w:t xml:space="preserve"> </w:t>
      </w:r>
      <w:r>
        <w:t>отчисления</w:t>
      </w:r>
      <w:r>
        <w:rPr>
          <w:spacing w:val="-10"/>
        </w:rPr>
        <w:t xml:space="preserve"> </w:t>
      </w:r>
      <w:r>
        <w:t>и</w:t>
      </w:r>
      <w:r>
        <w:rPr>
          <w:spacing w:val="-10"/>
        </w:rPr>
        <w:t xml:space="preserve"> </w:t>
      </w:r>
      <w:r>
        <w:t>восстановления</w:t>
      </w:r>
      <w:r>
        <w:rPr>
          <w:spacing w:val="-10"/>
        </w:rPr>
        <w:t xml:space="preserve"> </w:t>
      </w:r>
      <w:r>
        <w:rPr>
          <w:spacing w:val="-2"/>
        </w:rPr>
        <w:t>обучающихся</w:t>
      </w:r>
    </w:p>
    <w:p w:rsidR="00302F9E" w:rsidRDefault="001A7F23">
      <w:pPr>
        <w:pStyle w:val="a6"/>
        <w:numPr>
          <w:ilvl w:val="1"/>
          <w:numId w:val="1"/>
        </w:numPr>
        <w:tabs>
          <w:tab w:val="left" w:pos="1496"/>
        </w:tabs>
        <w:spacing w:before="146"/>
        <w:ind w:left="1496" w:hanging="419"/>
        <w:rPr>
          <w:sz w:val="24"/>
        </w:rPr>
      </w:pPr>
      <w:r>
        <w:rPr>
          <w:sz w:val="24"/>
        </w:rPr>
        <w:t>Обучающийся</w:t>
      </w:r>
      <w:r>
        <w:rPr>
          <w:spacing w:val="-7"/>
          <w:sz w:val="24"/>
        </w:rPr>
        <w:t xml:space="preserve"> </w:t>
      </w:r>
      <w:r>
        <w:rPr>
          <w:sz w:val="24"/>
        </w:rPr>
        <w:t>может</w:t>
      </w:r>
      <w:r>
        <w:rPr>
          <w:spacing w:val="-8"/>
          <w:sz w:val="24"/>
        </w:rPr>
        <w:t xml:space="preserve"> </w:t>
      </w:r>
      <w:r>
        <w:rPr>
          <w:sz w:val="24"/>
        </w:rPr>
        <w:t>быть</w:t>
      </w:r>
      <w:r>
        <w:rPr>
          <w:spacing w:val="-3"/>
          <w:sz w:val="24"/>
        </w:rPr>
        <w:t xml:space="preserve"> </w:t>
      </w:r>
      <w:r>
        <w:rPr>
          <w:sz w:val="24"/>
        </w:rPr>
        <w:t>отчислен</w:t>
      </w:r>
      <w:r>
        <w:rPr>
          <w:spacing w:val="-9"/>
          <w:sz w:val="24"/>
        </w:rPr>
        <w:t xml:space="preserve"> </w:t>
      </w:r>
      <w:r>
        <w:rPr>
          <w:sz w:val="24"/>
        </w:rPr>
        <w:t>из</w:t>
      </w:r>
      <w:r>
        <w:rPr>
          <w:spacing w:val="-6"/>
          <w:sz w:val="24"/>
        </w:rPr>
        <w:t xml:space="preserve"> </w:t>
      </w:r>
      <w:r>
        <w:rPr>
          <w:spacing w:val="-2"/>
          <w:sz w:val="24"/>
        </w:rPr>
        <w:t>Школы:</w:t>
      </w:r>
    </w:p>
    <w:p w:rsidR="00302F9E" w:rsidRDefault="00302F9E">
      <w:pPr>
        <w:pStyle w:val="a6"/>
        <w:jc w:val="left"/>
        <w:rPr>
          <w:sz w:val="24"/>
        </w:rPr>
        <w:sectPr w:rsidR="00302F9E">
          <w:pgSz w:w="11900" w:h="16860"/>
          <w:pgMar w:top="900" w:right="141" w:bottom="280" w:left="850" w:header="60" w:footer="0" w:gutter="0"/>
          <w:cols w:space="720"/>
        </w:sectPr>
      </w:pPr>
    </w:p>
    <w:p w:rsidR="00302F9E" w:rsidRDefault="001A7F23">
      <w:pPr>
        <w:pStyle w:val="a6"/>
        <w:numPr>
          <w:ilvl w:val="0"/>
          <w:numId w:val="2"/>
        </w:numPr>
        <w:tabs>
          <w:tab w:val="left" w:pos="1218"/>
        </w:tabs>
        <w:spacing w:before="173" w:line="293" w:lineRule="exact"/>
        <w:ind w:left="1218" w:hanging="568"/>
        <w:rPr>
          <w:sz w:val="24"/>
        </w:rPr>
      </w:pPr>
      <w:proofErr w:type="gramStart"/>
      <w:r>
        <w:rPr>
          <w:sz w:val="24"/>
        </w:rPr>
        <w:lastRenderedPageBreak/>
        <w:t>в</w:t>
      </w:r>
      <w:proofErr w:type="gramEnd"/>
      <w:r>
        <w:rPr>
          <w:spacing w:val="-14"/>
          <w:sz w:val="24"/>
        </w:rPr>
        <w:t xml:space="preserve"> </w:t>
      </w:r>
      <w:r>
        <w:rPr>
          <w:sz w:val="24"/>
        </w:rPr>
        <w:t>связи</w:t>
      </w:r>
      <w:r>
        <w:rPr>
          <w:spacing w:val="-5"/>
          <w:sz w:val="24"/>
        </w:rPr>
        <w:t xml:space="preserve"> </w:t>
      </w:r>
      <w:r>
        <w:rPr>
          <w:sz w:val="24"/>
        </w:rPr>
        <w:t>с</w:t>
      </w:r>
      <w:r>
        <w:rPr>
          <w:spacing w:val="-9"/>
          <w:sz w:val="24"/>
        </w:rPr>
        <w:t xml:space="preserve"> </w:t>
      </w:r>
      <w:r>
        <w:rPr>
          <w:sz w:val="24"/>
        </w:rPr>
        <w:t>получением</w:t>
      </w:r>
      <w:r>
        <w:rPr>
          <w:spacing w:val="-8"/>
          <w:sz w:val="24"/>
        </w:rPr>
        <w:t xml:space="preserve"> </w:t>
      </w:r>
      <w:r>
        <w:rPr>
          <w:sz w:val="24"/>
        </w:rPr>
        <w:t>образования</w:t>
      </w:r>
      <w:r>
        <w:rPr>
          <w:spacing w:val="-5"/>
          <w:sz w:val="24"/>
        </w:rPr>
        <w:t xml:space="preserve"> </w:t>
      </w:r>
      <w:r>
        <w:rPr>
          <w:sz w:val="24"/>
        </w:rPr>
        <w:t>(завершением</w:t>
      </w:r>
      <w:r>
        <w:rPr>
          <w:spacing w:val="-11"/>
          <w:sz w:val="24"/>
        </w:rPr>
        <w:t xml:space="preserve"> </w:t>
      </w:r>
      <w:r>
        <w:rPr>
          <w:spacing w:val="-2"/>
          <w:sz w:val="24"/>
        </w:rPr>
        <w:t>обучения);</w:t>
      </w:r>
    </w:p>
    <w:p w:rsidR="00302F9E" w:rsidRDefault="001A7F23">
      <w:pPr>
        <w:pStyle w:val="a6"/>
        <w:numPr>
          <w:ilvl w:val="0"/>
          <w:numId w:val="2"/>
        </w:numPr>
        <w:tabs>
          <w:tab w:val="left" w:pos="1218"/>
        </w:tabs>
        <w:ind w:left="511" w:right="520" w:firstLine="139"/>
        <w:rPr>
          <w:sz w:val="24"/>
        </w:rPr>
      </w:pPr>
      <w:proofErr w:type="gramStart"/>
      <w:r>
        <w:rPr>
          <w:sz w:val="24"/>
        </w:rPr>
        <w:t>по</w:t>
      </w:r>
      <w:proofErr w:type="gramEnd"/>
      <w:r>
        <w:rPr>
          <w:sz w:val="24"/>
        </w:rPr>
        <w:t xml:space="preserve"> инициативе обучающегося или родителей (законных представителей) несовершеннолетнего обучающегося, в </w:t>
      </w:r>
      <w:proofErr w:type="spellStart"/>
      <w:r>
        <w:rPr>
          <w:sz w:val="24"/>
        </w:rPr>
        <w:t>т.ч</w:t>
      </w:r>
      <w:proofErr w:type="spellEnd"/>
      <w:r>
        <w:rPr>
          <w:sz w:val="24"/>
        </w:rPr>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302F9E" w:rsidRDefault="001A7F23">
      <w:pPr>
        <w:pStyle w:val="a6"/>
        <w:numPr>
          <w:ilvl w:val="0"/>
          <w:numId w:val="2"/>
        </w:numPr>
        <w:tabs>
          <w:tab w:val="left" w:pos="1218"/>
        </w:tabs>
        <w:spacing w:before="6" w:line="232" w:lineRule="auto"/>
        <w:ind w:left="511" w:right="518" w:firstLine="139"/>
        <w:rPr>
          <w:sz w:val="24"/>
        </w:rPr>
      </w:pPr>
      <w:proofErr w:type="gramStart"/>
      <w:r>
        <w:rPr>
          <w:sz w:val="24"/>
        </w:rPr>
        <w:t>в</w:t>
      </w:r>
      <w:proofErr w:type="gramEnd"/>
      <w:r>
        <w:rPr>
          <w:sz w:val="24"/>
        </w:rPr>
        <w:t xml:space="preserve"> случае установления нарушения порядка приема в Школу, повлекшего по вине обучающегося его незаконное зачисление в организацию (согласно п.2 ч. 2 ст. 61 ФЗ «Об образовании в РФ»);</w:t>
      </w:r>
    </w:p>
    <w:p w:rsidR="00302F9E" w:rsidRDefault="001A7F23">
      <w:pPr>
        <w:pStyle w:val="a6"/>
        <w:numPr>
          <w:ilvl w:val="0"/>
          <w:numId w:val="2"/>
        </w:numPr>
        <w:tabs>
          <w:tab w:val="left" w:pos="1218"/>
        </w:tabs>
        <w:spacing w:before="14" w:line="237" w:lineRule="auto"/>
        <w:ind w:left="511" w:right="531" w:firstLine="139"/>
        <w:rPr>
          <w:sz w:val="24"/>
        </w:rPr>
      </w:pPr>
      <w:proofErr w:type="gramStart"/>
      <w:r>
        <w:rPr>
          <w:sz w:val="24"/>
        </w:rPr>
        <w:t>за</w:t>
      </w:r>
      <w:proofErr w:type="gramEnd"/>
      <w:r>
        <w:rPr>
          <w:sz w:val="24"/>
        </w:rPr>
        <w:t xml:space="preserve"> неисполнение или нарушение Устава Школы,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302F9E" w:rsidRDefault="001A7F23">
      <w:pPr>
        <w:pStyle w:val="a6"/>
        <w:numPr>
          <w:ilvl w:val="0"/>
          <w:numId w:val="2"/>
        </w:numPr>
        <w:tabs>
          <w:tab w:val="left" w:pos="1218"/>
        </w:tabs>
        <w:spacing w:line="237" w:lineRule="auto"/>
        <w:ind w:left="511" w:right="524" w:firstLine="139"/>
        <w:rPr>
          <w:sz w:val="24"/>
        </w:rPr>
      </w:pPr>
      <w:proofErr w:type="gramStart"/>
      <w:r>
        <w:rPr>
          <w:sz w:val="24"/>
        </w:rPr>
        <w:t>по</w:t>
      </w:r>
      <w:proofErr w:type="gramEnd"/>
      <w:r>
        <w:rPr>
          <w:sz w:val="24"/>
        </w:rPr>
        <w:t xml:space="preserve">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Pr>
          <w:sz w:val="24"/>
        </w:rPr>
        <w:t>т.ч</w:t>
      </w:r>
      <w:proofErr w:type="spellEnd"/>
      <w:r>
        <w:rPr>
          <w:sz w:val="24"/>
        </w:rPr>
        <w:t>. в случае ликвидации организации, осуществляющей образовательную деятельность.</w:t>
      </w:r>
    </w:p>
    <w:p w:rsidR="00302F9E" w:rsidRDefault="001A7F23">
      <w:pPr>
        <w:pStyle w:val="a6"/>
        <w:numPr>
          <w:ilvl w:val="1"/>
          <w:numId w:val="1"/>
        </w:numPr>
        <w:tabs>
          <w:tab w:val="left" w:pos="1518"/>
        </w:tabs>
        <w:spacing w:before="162"/>
        <w:ind w:right="523" w:firstLine="566"/>
        <w:jc w:val="both"/>
        <w:rPr>
          <w:sz w:val="24"/>
        </w:rPr>
      </w:pPr>
      <w:r>
        <w:rPr>
          <w:sz w:val="24"/>
        </w:rPr>
        <w:t>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rsidR="00302F9E" w:rsidRDefault="001A7F23">
      <w:pPr>
        <w:pStyle w:val="a6"/>
        <w:numPr>
          <w:ilvl w:val="1"/>
          <w:numId w:val="1"/>
        </w:numPr>
        <w:tabs>
          <w:tab w:val="left" w:pos="1549"/>
        </w:tabs>
        <w:spacing w:before="163"/>
        <w:ind w:right="519" w:firstLine="566"/>
        <w:jc w:val="both"/>
        <w:rPr>
          <w:sz w:val="24"/>
        </w:rPr>
      </w:pPr>
      <w:r>
        <w:rPr>
          <w:sz w:val="24"/>
        </w:rPr>
        <w:t>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302F9E" w:rsidRDefault="001A7F23">
      <w:pPr>
        <w:pStyle w:val="a4"/>
        <w:spacing w:before="150"/>
        <w:ind w:right="522" w:firstLine="566"/>
        <w:jc w:val="both"/>
      </w:pPr>
      <w:r>
        <w:t>Отчисление несовершеннолетнего обучающегося как мера дисциплинарного взыскания</w:t>
      </w:r>
      <w:r>
        <w:rPr>
          <w:spacing w:val="40"/>
        </w:rPr>
        <w:t xml:space="preserve"> </w:t>
      </w:r>
      <w:r>
        <w:t>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302F9E" w:rsidRDefault="001A7F23">
      <w:pPr>
        <w:pStyle w:val="a6"/>
        <w:numPr>
          <w:ilvl w:val="1"/>
          <w:numId w:val="1"/>
        </w:numPr>
        <w:tabs>
          <w:tab w:val="left" w:pos="1672"/>
        </w:tabs>
        <w:spacing w:before="161"/>
        <w:ind w:right="516" w:firstLine="566"/>
        <w:jc w:val="both"/>
        <w:rPr>
          <w:sz w:val="24"/>
        </w:rPr>
      </w:pPr>
      <w:r>
        <w:rPr>
          <w:sz w:val="24"/>
        </w:rPr>
        <w:t xml:space="preserve">Школа незамедлительно информирует об отчислении несовершеннолетнего обучающегося в качестве меры дисциплинарного взыскания Управления образования и Администрации </w:t>
      </w:r>
      <w:proofErr w:type="spellStart"/>
      <w:r>
        <w:rPr>
          <w:sz w:val="24"/>
        </w:rPr>
        <w:t>Анучинского</w:t>
      </w:r>
      <w:proofErr w:type="spellEnd"/>
      <w:r>
        <w:rPr>
          <w:sz w:val="24"/>
        </w:rPr>
        <w:t xml:space="preserve"> муниципального округа. Управление образования и науки Администрации </w:t>
      </w:r>
      <w:proofErr w:type="spellStart"/>
      <w:r>
        <w:rPr>
          <w:sz w:val="24"/>
        </w:rPr>
        <w:t>Анучинского</w:t>
      </w:r>
      <w:proofErr w:type="spellEnd"/>
      <w:r>
        <w:rPr>
          <w:sz w:val="24"/>
        </w:rPr>
        <w:t xml:space="preserve"> муниципального округа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w:t>
      </w:r>
      <w:r>
        <w:rPr>
          <w:spacing w:val="-2"/>
          <w:sz w:val="24"/>
        </w:rPr>
        <w:t>образования.</w:t>
      </w:r>
    </w:p>
    <w:p w:rsidR="00302F9E" w:rsidRDefault="001A7F23">
      <w:pPr>
        <w:pStyle w:val="a6"/>
        <w:numPr>
          <w:ilvl w:val="1"/>
          <w:numId w:val="1"/>
        </w:numPr>
        <w:tabs>
          <w:tab w:val="left" w:pos="1751"/>
        </w:tabs>
        <w:spacing w:before="161"/>
        <w:ind w:right="517" w:firstLine="566"/>
        <w:jc w:val="both"/>
        <w:rPr>
          <w:sz w:val="24"/>
        </w:rPr>
      </w:pPr>
      <w:r>
        <w:rPr>
          <w:sz w:val="24"/>
        </w:rPr>
        <w:t xml:space="preserve">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w:t>
      </w:r>
      <w:r>
        <w:rPr>
          <w:spacing w:val="-2"/>
          <w:sz w:val="24"/>
        </w:rPr>
        <w:t>обучающемуся.</w:t>
      </w:r>
    </w:p>
    <w:p w:rsidR="00302F9E" w:rsidRDefault="001A7F23">
      <w:pPr>
        <w:pStyle w:val="a6"/>
        <w:numPr>
          <w:ilvl w:val="1"/>
          <w:numId w:val="1"/>
        </w:numPr>
        <w:tabs>
          <w:tab w:val="left" w:pos="1535"/>
        </w:tabs>
        <w:spacing w:before="156"/>
        <w:ind w:right="518" w:firstLine="566"/>
        <w:jc w:val="both"/>
        <w:rPr>
          <w:sz w:val="24"/>
        </w:rPr>
      </w:pPr>
      <w:r>
        <w:rPr>
          <w:sz w:val="24"/>
        </w:rPr>
        <w:t>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302F9E" w:rsidRDefault="001A7F23">
      <w:pPr>
        <w:pStyle w:val="a6"/>
        <w:numPr>
          <w:ilvl w:val="1"/>
          <w:numId w:val="1"/>
        </w:numPr>
        <w:tabs>
          <w:tab w:val="left" w:pos="1561"/>
        </w:tabs>
        <w:spacing w:before="164"/>
        <w:ind w:right="526" w:firstLine="566"/>
        <w:jc w:val="both"/>
        <w:rPr>
          <w:sz w:val="24"/>
        </w:rPr>
      </w:pPr>
      <w:r>
        <w:rPr>
          <w:sz w:val="24"/>
        </w:rPr>
        <w:t xml:space="preserve">Не допускается применение мер дисциплинарного взыскания к обучающимся </w:t>
      </w:r>
      <w:proofErr w:type="gramStart"/>
      <w:r>
        <w:rPr>
          <w:sz w:val="24"/>
        </w:rPr>
        <w:t xml:space="preserve">во время </w:t>
      </w:r>
      <w:proofErr w:type="gramEnd"/>
      <w:r>
        <w:rPr>
          <w:sz w:val="24"/>
        </w:rPr>
        <w:t>их болезни, каникул, академического отпуска, отпуска по беременности и родам или отпуска по уходу за ребенком.</w:t>
      </w:r>
    </w:p>
    <w:p w:rsidR="00302F9E" w:rsidRDefault="00302F9E">
      <w:pPr>
        <w:pStyle w:val="a6"/>
        <w:rPr>
          <w:sz w:val="24"/>
        </w:rPr>
        <w:sectPr w:rsidR="00302F9E">
          <w:pgSz w:w="11900" w:h="16860"/>
          <w:pgMar w:top="900" w:right="141" w:bottom="280" w:left="850" w:header="60" w:footer="0" w:gutter="0"/>
          <w:cols w:space="720"/>
        </w:sectPr>
      </w:pPr>
    </w:p>
    <w:p w:rsidR="00302F9E" w:rsidRDefault="001A7F23">
      <w:pPr>
        <w:pStyle w:val="a6"/>
        <w:numPr>
          <w:ilvl w:val="1"/>
          <w:numId w:val="1"/>
        </w:numPr>
        <w:tabs>
          <w:tab w:val="left" w:pos="1552"/>
        </w:tabs>
        <w:spacing w:before="171"/>
        <w:ind w:right="519" w:firstLine="566"/>
        <w:jc w:val="both"/>
        <w:rPr>
          <w:sz w:val="24"/>
        </w:rPr>
      </w:pPr>
      <w:r>
        <w:rPr>
          <w:sz w:val="24"/>
        </w:rPr>
        <w:lastRenderedPageBreak/>
        <w:t xml:space="preserve">Решение о переводе, отчислении детей-сирот и детей, оставшихся без попечения родителей, из одной организации в другую принимается с согласия управления опеки и </w:t>
      </w:r>
      <w:r>
        <w:rPr>
          <w:spacing w:val="-2"/>
          <w:sz w:val="24"/>
        </w:rPr>
        <w:t>попечительства.</w:t>
      </w:r>
    </w:p>
    <w:p w:rsidR="00302F9E" w:rsidRDefault="001A7F23">
      <w:pPr>
        <w:pStyle w:val="a6"/>
        <w:numPr>
          <w:ilvl w:val="1"/>
          <w:numId w:val="1"/>
        </w:numPr>
        <w:tabs>
          <w:tab w:val="left" w:pos="1679"/>
        </w:tabs>
        <w:spacing w:before="163"/>
        <w:ind w:right="519" w:firstLine="566"/>
        <w:jc w:val="both"/>
        <w:rPr>
          <w:sz w:val="24"/>
        </w:rPr>
      </w:pPr>
      <w:r>
        <w:rPr>
          <w:sz w:val="24"/>
        </w:rPr>
        <w:t>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302F9E" w:rsidRDefault="001A7F23">
      <w:pPr>
        <w:pStyle w:val="a6"/>
        <w:numPr>
          <w:ilvl w:val="1"/>
          <w:numId w:val="1"/>
        </w:numPr>
        <w:tabs>
          <w:tab w:val="left" w:pos="1864"/>
        </w:tabs>
        <w:spacing w:before="159"/>
        <w:ind w:right="525" w:firstLine="566"/>
        <w:jc w:val="both"/>
        <w:rPr>
          <w:sz w:val="24"/>
        </w:rPr>
      </w:pPr>
      <w:r>
        <w:rPr>
          <w:sz w:val="24"/>
        </w:rPr>
        <w:t>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В заявлении указываются:</w:t>
      </w:r>
    </w:p>
    <w:p w:rsidR="00302F9E" w:rsidRDefault="001A7F23">
      <w:pPr>
        <w:pStyle w:val="a6"/>
        <w:numPr>
          <w:ilvl w:val="0"/>
          <w:numId w:val="2"/>
        </w:numPr>
        <w:tabs>
          <w:tab w:val="left" w:pos="1077"/>
        </w:tabs>
        <w:spacing w:before="161" w:line="293" w:lineRule="exact"/>
        <w:ind w:left="1077" w:hanging="360"/>
        <w:jc w:val="left"/>
        <w:rPr>
          <w:sz w:val="24"/>
        </w:rPr>
      </w:pPr>
      <w:proofErr w:type="gramStart"/>
      <w:r>
        <w:rPr>
          <w:sz w:val="24"/>
        </w:rPr>
        <w:t>фамилия</w:t>
      </w:r>
      <w:proofErr w:type="gramEnd"/>
      <w:r>
        <w:rPr>
          <w:sz w:val="24"/>
        </w:rPr>
        <w:t>,</w:t>
      </w:r>
      <w:r>
        <w:rPr>
          <w:spacing w:val="-8"/>
          <w:sz w:val="24"/>
        </w:rPr>
        <w:t xml:space="preserve"> </w:t>
      </w:r>
      <w:r>
        <w:rPr>
          <w:sz w:val="24"/>
        </w:rPr>
        <w:t>имя,</w:t>
      </w:r>
      <w:r>
        <w:rPr>
          <w:spacing w:val="-5"/>
          <w:sz w:val="24"/>
        </w:rPr>
        <w:t xml:space="preserve"> </w:t>
      </w:r>
      <w:r>
        <w:rPr>
          <w:sz w:val="24"/>
        </w:rPr>
        <w:t>отчество</w:t>
      </w:r>
      <w:r>
        <w:rPr>
          <w:spacing w:val="-10"/>
          <w:sz w:val="24"/>
        </w:rPr>
        <w:t xml:space="preserve"> </w:t>
      </w:r>
      <w:r>
        <w:rPr>
          <w:sz w:val="24"/>
        </w:rPr>
        <w:t>(при</w:t>
      </w:r>
      <w:r>
        <w:rPr>
          <w:spacing w:val="-3"/>
          <w:sz w:val="24"/>
        </w:rPr>
        <w:t xml:space="preserve"> </w:t>
      </w:r>
      <w:r>
        <w:rPr>
          <w:sz w:val="24"/>
        </w:rPr>
        <w:t>наличии)</w:t>
      </w:r>
      <w:r>
        <w:rPr>
          <w:spacing w:val="-7"/>
          <w:sz w:val="24"/>
        </w:rPr>
        <w:t xml:space="preserve"> </w:t>
      </w:r>
      <w:r>
        <w:rPr>
          <w:spacing w:val="-2"/>
          <w:sz w:val="24"/>
        </w:rPr>
        <w:t>школьника;</w:t>
      </w:r>
    </w:p>
    <w:p w:rsidR="00302F9E" w:rsidRDefault="001A7F23">
      <w:pPr>
        <w:pStyle w:val="a6"/>
        <w:numPr>
          <w:ilvl w:val="0"/>
          <w:numId w:val="2"/>
        </w:numPr>
        <w:tabs>
          <w:tab w:val="left" w:pos="1077"/>
        </w:tabs>
        <w:spacing w:line="292" w:lineRule="exact"/>
        <w:ind w:left="1077" w:hanging="360"/>
        <w:jc w:val="left"/>
        <w:rPr>
          <w:sz w:val="24"/>
        </w:rPr>
      </w:pPr>
      <w:proofErr w:type="gramStart"/>
      <w:r>
        <w:rPr>
          <w:sz w:val="24"/>
        </w:rPr>
        <w:t>дата</w:t>
      </w:r>
      <w:proofErr w:type="gramEnd"/>
      <w:r>
        <w:rPr>
          <w:spacing w:val="-8"/>
          <w:sz w:val="24"/>
        </w:rPr>
        <w:t xml:space="preserve"> </w:t>
      </w:r>
      <w:r>
        <w:rPr>
          <w:sz w:val="24"/>
        </w:rPr>
        <w:t>и место</w:t>
      </w:r>
      <w:r>
        <w:rPr>
          <w:spacing w:val="-1"/>
          <w:sz w:val="24"/>
        </w:rPr>
        <w:t xml:space="preserve"> </w:t>
      </w:r>
      <w:r>
        <w:rPr>
          <w:spacing w:val="-2"/>
          <w:sz w:val="24"/>
        </w:rPr>
        <w:t>рождения;</w:t>
      </w:r>
    </w:p>
    <w:p w:rsidR="00302F9E" w:rsidRDefault="001A7F23">
      <w:pPr>
        <w:pStyle w:val="a6"/>
        <w:numPr>
          <w:ilvl w:val="0"/>
          <w:numId w:val="2"/>
        </w:numPr>
        <w:tabs>
          <w:tab w:val="left" w:pos="1077"/>
        </w:tabs>
        <w:spacing w:line="292" w:lineRule="exact"/>
        <w:ind w:left="1077" w:hanging="360"/>
        <w:jc w:val="left"/>
        <w:rPr>
          <w:sz w:val="24"/>
        </w:rPr>
      </w:pPr>
      <w:proofErr w:type="gramStart"/>
      <w:r>
        <w:rPr>
          <w:sz w:val="24"/>
        </w:rPr>
        <w:t>класс</w:t>
      </w:r>
      <w:proofErr w:type="gramEnd"/>
      <w:r>
        <w:rPr>
          <w:spacing w:val="-10"/>
          <w:sz w:val="24"/>
        </w:rPr>
        <w:t xml:space="preserve"> </w:t>
      </w:r>
      <w:r>
        <w:rPr>
          <w:spacing w:val="-2"/>
          <w:sz w:val="24"/>
        </w:rPr>
        <w:t>обучения;</w:t>
      </w:r>
    </w:p>
    <w:p w:rsidR="00302F9E" w:rsidRDefault="001A7F23">
      <w:pPr>
        <w:pStyle w:val="a6"/>
        <w:numPr>
          <w:ilvl w:val="0"/>
          <w:numId w:val="2"/>
        </w:numPr>
        <w:tabs>
          <w:tab w:val="left" w:pos="1077"/>
        </w:tabs>
        <w:spacing w:before="1"/>
        <w:ind w:left="1077" w:hanging="360"/>
        <w:jc w:val="left"/>
        <w:rPr>
          <w:sz w:val="24"/>
        </w:rPr>
      </w:pPr>
      <w:proofErr w:type="gramStart"/>
      <w:r>
        <w:rPr>
          <w:sz w:val="24"/>
        </w:rPr>
        <w:t>причины</w:t>
      </w:r>
      <w:proofErr w:type="gramEnd"/>
      <w:r>
        <w:rPr>
          <w:spacing w:val="-12"/>
          <w:sz w:val="24"/>
        </w:rPr>
        <w:t xml:space="preserve"> </w:t>
      </w:r>
      <w:r>
        <w:rPr>
          <w:sz w:val="24"/>
        </w:rPr>
        <w:t>оставления</w:t>
      </w:r>
      <w:r>
        <w:rPr>
          <w:spacing w:val="-11"/>
          <w:sz w:val="24"/>
        </w:rPr>
        <w:t xml:space="preserve"> </w:t>
      </w:r>
      <w:r>
        <w:rPr>
          <w:spacing w:val="-2"/>
          <w:sz w:val="24"/>
        </w:rPr>
        <w:t>организации.</w:t>
      </w:r>
    </w:p>
    <w:p w:rsidR="00302F9E" w:rsidRDefault="001A7F23">
      <w:pPr>
        <w:pStyle w:val="a6"/>
        <w:numPr>
          <w:ilvl w:val="1"/>
          <w:numId w:val="1"/>
        </w:numPr>
        <w:tabs>
          <w:tab w:val="left" w:pos="1703"/>
        </w:tabs>
        <w:spacing w:before="162" w:line="235" w:lineRule="auto"/>
        <w:ind w:right="528" w:firstLine="566"/>
        <w:jc w:val="both"/>
        <w:rPr>
          <w:sz w:val="24"/>
        </w:rPr>
      </w:pPr>
      <w:r>
        <w:rPr>
          <w:sz w:val="24"/>
        </w:rPr>
        <w:t>Отчисление из Школы, оформляется приказом директора школы с внесением соответствующих записей в алфавитную книгу учета обучающихся.</w:t>
      </w:r>
    </w:p>
    <w:p w:rsidR="00302F9E" w:rsidRDefault="001A7F23">
      <w:pPr>
        <w:pStyle w:val="a6"/>
        <w:numPr>
          <w:ilvl w:val="1"/>
          <w:numId w:val="1"/>
        </w:numPr>
        <w:tabs>
          <w:tab w:val="left" w:pos="1616"/>
        </w:tabs>
        <w:spacing w:before="172" w:line="235" w:lineRule="auto"/>
        <w:ind w:right="515" w:firstLine="566"/>
        <w:jc w:val="both"/>
        <w:rPr>
          <w:sz w:val="24"/>
        </w:rPr>
      </w:pPr>
      <w:r>
        <w:rPr>
          <w:sz w:val="24"/>
        </w:rPr>
        <w:t>При отчислении организация, осуществляющая образовательную деятельность, выдает заявителю следующие документы:</w:t>
      </w:r>
    </w:p>
    <w:p w:rsidR="00302F9E" w:rsidRDefault="001A7F23">
      <w:pPr>
        <w:pStyle w:val="a6"/>
        <w:numPr>
          <w:ilvl w:val="2"/>
          <w:numId w:val="1"/>
        </w:numPr>
        <w:tabs>
          <w:tab w:val="left" w:pos="1797"/>
        </w:tabs>
        <w:spacing w:before="165" w:line="293" w:lineRule="exact"/>
        <w:jc w:val="left"/>
        <w:rPr>
          <w:sz w:val="24"/>
        </w:rPr>
      </w:pPr>
      <w:proofErr w:type="gramStart"/>
      <w:r>
        <w:rPr>
          <w:sz w:val="24"/>
        </w:rPr>
        <w:t>личное</w:t>
      </w:r>
      <w:proofErr w:type="gramEnd"/>
      <w:r>
        <w:rPr>
          <w:spacing w:val="-7"/>
          <w:sz w:val="24"/>
        </w:rPr>
        <w:t xml:space="preserve"> </w:t>
      </w:r>
      <w:r>
        <w:rPr>
          <w:sz w:val="24"/>
        </w:rPr>
        <w:t>дело</w:t>
      </w:r>
      <w:r>
        <w:rPr>
          <w:spacing w:val="-5"/>
          <w:sz w:val="24"/>
        </w:rPr>
        <w:t xml:space="preserve"> </w:t>
      </w:r>
      <w:r>
        <w:rPr>
          <w:spacing w:val="-2"/>
          <w:sz w:val="24"/>
        </w:rPr>
        <w:t>обучающегося;</w:t>
      </w:r>
    </w:p>
    <w:p w:rsidR="00302F9E" w:rsidRDefault="001A7F23">
      <w:pPr>
        <w:pStyle w:val="a6"/>
        <w:numPr>
          <w:ilvl w:val="2"/>
          <w:numId w:val="1"/>
        </w:numPr>
        <w:tabs>
          <w:tab w:val="left" w:pos="1797"/>
          <w:tab w:val="left" w:pos="3062"/>
          <w:tab w:val="left" w:pos="4159"/>
          <w:tab w:val="left" w:pos="5153"/>
          <w:tab w:val="left" w:pos="6161"/>
          <w:tab w:val="left" w:pos="7914"/>
          <w:tab w:val="left" w:pos="9337"/>
          <w:tab w:val="left" w:pos="10252"/>
        </w:tabs>
        <w:spacing w:before="4" w:line="235" w:lineRule="auto"/>
        <w:ind w:right="525"/>
        <w:jc w:val="left"/>
        <w:rPr>
          <w:sz w:val="24"/>
        </w:rPr>
      </w:pPr>
      <w:proofErr w:type="gramStart"/>
      <w:r>
        <w:rPr>
          <w:spacing w:val="-2"/>
          <w:sz w:val="24"/>
        </w:rPr>
        <w:t>ведомость</w:t>
      </w:r>
      <w:proofErr w:type="gramEnd"/>
      <w:r>
        <w:rPr>
          <w:sz w:val="24"/>
        </w:rPr>
        <w:tab/>
      </w:r>
      <w:r>
        <w:rPr>
          <w:spacing w:val="-2"/>
          <w:sz w:val="24"/>
        </w:rPr>
        <w:t>текущих</w:t>
      </w:r>
      <w:r>
        <w:rPr>
          <w:sz w:val="24"/>
        </w:rPr>
        <w:tab/>
      </w:r>
      <w:r>
        <w:rPr>
          <w:spacing w:val="-2"/>
          <w:sz w:val="24"/>
        </w:rPr>
        <w:t>оценок,</w:t>
      </w:r>
      <w:r>
        <w:rPr>
          <w:sz w:val="24"/>
        </w:rPr>
        <w:tab/>
      </w:r>
      <w:r>
        <w:rPr>
          <w:spacing w:val="-2"/>
          <w:sz w:val="24"/>
        </w:rPr>
        <w:t>которая</w:t>
      </w:r>
      <w:r>
        <w:rPr>
          <w:sz w:val="24"/>
        </w:rPr>
        <w:tab/>
      </w:r>
      <w:r>
        <w:rPr>
          <w:spacing w:val="-2"/>
          <w:sz w:val="24"/>
        </w:rPr>
        <w:t>подписывается</w:t>
      </w:r>
      <w:r>
        <w:rPr>
          <w:sz w:val="24"/>
        </w:rPr>
        <w:tab/>
      </w:r>
      <w:r>
        <w:rPr>
          <w:spacing w:val="-2"/>
          <w:sz w:val="24"/>
        </w:rPr>
        <w:t>директором</w:t>
      </w:r>
      <w:r>
        <w:rPr>
          <w:sz w:val="24"/>
        </w:rPr>
        <w:tab/>
      </w:r>
      <w:r>
        <w:rPr>
          <w:spacing w:val="-2"/>
          <w:sz w:val="24"/>
        </w:rPr>
        <w:t>школы</w:t>
      </w:r>
      <w:r>
        <w:rPr>
          <w:sz w:val="24"/>
        </w:rPr>
        <w:tab/>
      </w:r>
      <w:r>
        <w:rPr>
          <w:spacing w:val="-10"/>
          <w:sz w:val="24"/>
        </w:rPr>
        <w:t xml:space="preserve">и </w:t>
      </w:r>
      <w:r>
        <w:rPr>
          <w:sz w:val="24"/>
        </w:rPr>
        <w:t>заверяется печатью;</w:t>
      </w:r>
    </w:p>
    <w:p w:rsidR="00302F9E" w:rsidRDefault="001A7F23">
      <w:pPr>
        <w:pStyle w:val="a6"/>
        <w:numPr>
          <w:ilvl w:val="2"/>
          <w:numId w:val="1"/>
        </w:numPr>
        <w:tabs>
          <w:tab w:val="left" w:pos="1797"/>
        </w:tabs>
        <w:spacing w:before="3" w:line="293" w:lineRule="exact"/>
        <w:jc w:val="left"/>
        <w:rPr>
          <w:sz w:val="24"/>
        </w:rPr>
      </w:pPr>
      <w:proofErr w:type="gramStart"/>
      <w:r>
        <w:rPr>
          <w:sz w:val="24"/>
        </w:rPr>
        <w:t>документ</w:t>
      </w:r>
      <w:proofErr w:type="gramEnd"/>
      <w:r>
        <w:rPr>
          <w:spacing w:val="-9"/>
          <w:sz w:val="24"/>
        </w:rPr>
        <w:t xml:space="preserve"> </w:t>
      </w:r>
      <w:r>
        <w:rPr>
          <w:sz w:val="24"/>
        </w:rPr>
        <w:t>об</w:t>
      </w:r>
      <w:r>
        <w:rPr>
          <w:spacing w:val="1"/>
          <w:sz w:val="24"/>
        </w:rPr>
        <w:t xml:space="preserve"> </w:t>
      </w:r>
      <w:r>
        <w:rPr>
          <w:sz w:val="24"/>
        </w:rPr>
        <w:t>уровне</w:t>
      </w:r>
      <w:r>
        <w:rPr>
          <w:spacing w:val="-9"/>
          <w:sz w:val="24"/>
        </w:rPr>
        <w:t xml:space="preserve"> </w:t>
      </w:r>
      <w:r>
        <w:rPr>
          <w:sz w:val="24"/>
        </w:rPr>
        <w:t>образования</w:t>
      </w:r>
      <w:r>
        <w:rPr>
          <w:spacing w:val="-7"/>
          <w:sz w:val="24"/>
        </w:rPr>
        <w:t xml:space="preserve"> </w:t>
      </w:r>
      <w:r>
        <w:rPr>
          <w:sz w:val="24"/>
        </w:rPr>
        <w:t>(при</w:t>
      </w:r>
      <w:r>
        <w:rPr>
          <w:spacing w:val="-4"/>
          <w:sz w:val="24"/>
        </w:rPr>
        <w:t xml:space="preserve"> </w:t>
      </w:r>
      <w:r>
        <w:rPr>
          <w:sz w:val="24"/>
        </w:rPr>
        <w:t>его</w:t>
      </w:r>
      <w:r>
        <w:rPr>
          <w:spacing w:val="-7"/>
          <w:sz w:val="24"/>
        </w:rPr>
        <w:t xml:space="preserve"> </w:t>
      </w:r>
      <w:r>
        <w:rPr>
          <w:spacing w:val="-2"/>
          <w:sz w:val="24"/>
        </w:rPr>
        <w:t>наличии);</w:t>
      </w:r>
    </w:p>
    <w:p w:rsidR="00302F9E" w:rsidRDefault="001A7F23">
      <w:pPr>
        <w:pStyle w:val="a6"/>
        <w:numPr>
          <w:ilvl w:val="2"/>
          <w:numId w:val="1"/>
        </w:numPr>
        <w:tabs>
          <w:tab w:val="left" w:pos="1797"/>
        </w:tabs>
        <w:spacing w:line="293" w:lineRule="exact"/>
        <w:jc w:val="left"/>
        <w:rPr>
          <w:sz w:val="24"/>
        </w:rPr>
      </w:pPr>
      <w:proofErr w:type="gramStart"/>
      <w:r>
        <w:rPr>
          <w:sz w:val="24"/>
        </w:rPr>
        <w:t>медицинскую</w:t>
      </w:r>
      <w:proofErr w:type="gramEnd"/>
      <w:r>
        <w:rPr>
          <w:spacing w:val="-9"/>
          <w:sz w:val="24"/>
        </w:rPr>
        <w:t xml:space="preserve"> </w:t>
      </w:r>
      <w:r>
        <w:rPr>
          <w:sz w:val="24"/>
        </w:rPr>
        <w:t>карту</w:t>
      </w:r>
      <w:r>
        <w:rPr>
          <w:spacing w:val="-17"/>
          <w:sz w:val="24"/>
        </w:rPr>
        <w:t xml:space="preserve"> </w:t>
      </w:r>
      <w:r>
        <w:rPr>
          <w:sz w:val="24"/>
        </w:rPr>
        <w:t>обучающегося</w:t>
      </w:r>
      <w:r>
        <w:rPr>
          <w:spacing w:val="-2"/>
          <w:sz w:val="24"/>
        </w:rPr>
        <w:t xml:space="preserve"> </w:t>
      </w:r>
      <w:r>
        <w:rPr>
          <w:sz w:val="24"/>
        </w:rPr>
        <w:t>(при</w:t>
      </w:r>
      <w:r>
        <w:rPr>
          <w:spacing w:val="-3"/>
          <w:sz w:val="24"/>
        </w:rPr>
        <w:t xml:space="preserve"> </w:t>
      </w:r>
      <w:r>
        <w:rPr>
          <w:spacing w:val="-2"/>
          <w:sz w:val="24"/>
        </w:rPr>
        <w:t>наличии).</w:t>
      </w:r>
    </w:p>
    <w:p w:rsidR="00302F9E" w:rsidRDefault="001A7F23">
      <w:pPr>
        <w:pStyle w:val="a6"/>
        <w:numPr>
          <w:ilvl w:val="1"/>
          <w:numId w:val="1"/>
        </w:numPr>
        <w:tabs>
          <w:tab w:val="left" w:pos="1650"/>
        </w:tabs>
        <w:spacing w:before="156"/>
        <w:ind w:right="526" w:firstLine="566"/>
        <w:jc w:val="both"/>
        <w:rPr>
          <w:sz w:val="24"/>
        </w:rPr>
      </w:pPr>
      <w:r>
        <w:rPr>
          <w:sz w:val="24"/>
        </w:rP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w:t>
      </w:r>
      <w:r>
        <w:rPr>
          <w:spacing w:val="-1"/>
          <w:sz w:val="24"/>
        </w:rPr>
        <w:t xml:space="preserve"> </w:t>
      </w:r>
      <w:r>
        <w:rPr>
          <w:sz w:val="24"/>
        </w:rPr>
        <w:t>и (или)</w:t>
      </w:r>
      <w:r>
        <w:rPr>
          <w:spacing w:val="-1"/>
          <w:sz w:val="24"/>
        </w:rPr>
        <w:t xml:space="preserve"> </w:t>
      </w:r>
      <w:r>
        <w:rPr>
          <w:sz w:val="24"/>
        </w:rPr>
        <w:t>отчисленным</w:t>
      </w:r>
      <w:r>
        <w:rPr>
          <w:spacing w:val="-1"/>
          <w:sz w:val="24"/>
        </w:rPr>
        <w:t xml:space="preserve"> </w:t>
      </w:r>
      <w:r>
        <w:rPr>
          <w:sz w:val="24"/>
        </w:rPr>
        <w:t>из организации выдается справка об обучении или периоде обучения установленного образца.</w:t>
      </w:r>
    </w:p>
    <w:p w:rsidR="00302F9E" w:rsidRDefault="001A7F23">
      <w:pPr>
        <w:pStyle w:val="a6"/>
        <w:numPr>
          <w:ilvl w:val="1"/>
          <w:numId w:val="1"/>
        </w:numPr>
        <w:tabs>
          <w:tab w:val="left" w:pos="1729"/>
        </w:tabs>
        <w:spacing w:before="163"/>
        <w:ind w:right="527" w:firstLine="566"/>
        <w:jc w:val="both"/>
        <w:rPr>
          <w:sz w:val="24"/>
        </w:rPr>
      </w:pPr>
      <w:r>
        <w:rPr>
          <w:sz w:val="24"/>
        </w:rPr>
        <w:t>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Школы.</w:t>
      </w:r>
    </w:p>
    <w:p w:rsidR="00302F9E" w:rsidRDefault="001A7F23">
      <w:pPr>
        <w:pStyle w:val="a6"/>
        <w:numPr>
          <w:ilvl w:val="1"/>
          <w:numId w:val="1"/>
        </w:numPr>
        <w:tabs>
          <w:tab w:val="left" w:pos="1655"/>
        </w:tabs>
        <w:spacing w:before="161"/>
        <w:ind w:right="512" w:firstLine="566"/>
        <w:jc w:val="both"/>
        <w:rPr>
          <w:sz w:val="24"/>
        </w:rPr>
      </w:pPr>
      <w:r>
        <w:rPr>
          <w:sz w:val="24"/>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spacing w:val="40"/>
          <w:sz w:val="24"/>
        </w:rPr>
        <w:t xml:space="preserve"> </w:t>
      </w:r>
      <w:r>
        <w:rPr>
          <w:sz w:val="24"/>
        </w:rPr>
        <w:t>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w:t>
      </w:r>
      <w:r>
        <w:rPr>
          <w:spacing w:val="-1"/>
          <w:sz w:val="24"/>
        </w:rPr>
        <w:t xml:space="preserve"> </w:t>
      </w:r>
      <w:r>
        <w:rPr>
          <w:sz w:val="24"/>
        </w:rPr>
        <w:t>но</w:t>
      </w:r>
      <w:r>
        <w:rPr>
          <w:spacing w:val="-1"/>
          <w:sz w:val="24"/>
        </w:rPr>
        <w:t xml:space="preserve"> </w:t>
      </w:r>
      <w:r>
        <w:rPr>
          <w:sz w:val="24"/>
        </w:rPr>
        <w:t>не</w:t>
      </w:r>
      <w:r>
        <w:rPr>
          <w:spacing w:val="-2"/>
          <w:sz w:val="24"/>
        </w:rPr>
        <w:t xml:space="preserve"> </w:t>
      </w:r>
      <w:r>
        <w:rPr>
          <w:sz w:val="24"/>
        </w:rPr>
        <w:t>ранее 1</w:t>
      </w:r>
      <w:r>
        <w:rPr>
          <w:spacing w:val="-1"/>
          <w:sz w:val="24"/>
        </w:rPr>
        <w:t xml:space="preserve"> </w:t>
      </w:r>
      <w:r>
        <w:rPr>
          <w:sz w:val="24"/>
        </w:rPr>
        <w:t>сентября</w:t>
      </w:r>
      <w:r>
        <w:rPr>
          <w:spacing w:val="-1"/>
          <w:sz w:val="24"/>
        </w:rPr>
        <w:t xml:space="preserve"> </w:t>
      </w:r>
      <w:r>
        <w:rPr>
          <w:sz w:val="24"/>
        </w:rPr>
        <w:t>текущего</w:t>
      </w:r>
      <w:r>
        <w:rPr>
          <w:spacing w:val="-1"/>
          <w:sz w:val="24"/>
        </w:rPr>
        <w:t xml:space="preserve"> </w:t>
      </w:r>
      <w:r>
        <w:rPr>
          <w:sz w:val="24"/>
        </w:rPr>
        <w:t>года. Для</w:t>
      </w:r>
      <w:r>
        <w:rPr>
          <w:spacing w:val="-1"/>
          <w:sz w:val="24"/>
        </w:rPr>
        <w:t xml:space="preserve"> </w:t>
      </w:r>
      <w:r>
        <w:rPr>
          <w:sz w:val="24"/>
        </w:rPr>
        <w:t>повторного</w:t>
      </w:r>
      <w:r>
        <w:rPr>
          <w:spacing w:val="-1"/>
          <w:sz w:val="24"/>
        </w:rPr>
        <w:t xml:space="preserve"> </w:t>
      </w:r>
      <w:r>
        <w:rPr>
          <w:sz w:val="24"/>
        </w:rPr>
        <w:t>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w:t>
      </w:r>
    </w:p>
    <w:p w:rsidR="00302F9E" w:rsidRDefault="001A7F23">
      <w:pPr>
        <w:pStyle w:val="a4"/>
        <w:ind w:right="527"/>
        <w:jc w:val="both"/>
      </w:pPr>
      <w:r>
        <w:t>№190/1512 «Об утверждении Порядка проведения государственной итоговой аттестации по образовательным программам среднего общего образования»).</w:t>
      </w:r>
    </w:p>
    <w:p w:rsidR="00302F9E" w:rsidRDefault="00302F9E">
      <w:pPr>
        <w:pStyle w:val="a4"/>
        <w:jc w:val="both"/>
        <w:sectPr w:rsidR="00302F9E">
          <w:pgSz w:w="11900" w:h="16860"/>
          <w:pgMar w:top="900" w:right="141" w:bottom="280" w:left="850" w:header="60" w:footer="0" w:gutter="0"/>
          <w:cols w:space="720"/>
        </w:sectPr>
      </w:pPr>
    </w:p>
    <w:p w:rsidR="00302F9E" w:rsidRDefault="001A7F23">
      <w:pPr>
        <w:pStyle w:val="1"/>
        <w:numPr>
          <w:ilvl w:val="0"/>
          <w:numId w:val="1"/>
        </w:numPr>
        <w:tabs>
          <w:tab w:val="left" w:pos="1926"/>
          <w:tab w:val="left" w:pos="3221"/>
        </w:tabs>
        <w:spacing w:before="183"/>
        <w:ind w:left="3137" w:right="1185" w:hanging="1535"/>
        <w:jc w:val="left"/>
      </w:pPr>
      <w:r>
        <w:lastRenderedPageBreak/>
        <w:t>Порядок</w:t>
      </w:r>
      <w:r>
        <w:rPr>
          <w:spacing w:val="-15"/>
        </w:rPr>
        <w:t xml:space="preserve"> </w:t>
      </w:r>
      <w:r>
        <w:t>разрешения</w:t>
      </w:r>
      <w:r>
        <w:rPr>
          <w:spacing w:val="-14"/>
        </w:rPr>
        <w:t xml:space="preserve"> </w:t>
      </w:r>
      <w:r>
        <w:t>разногласий,</w:t>
      </w:r>
      <w:r>
        <w:rPr>
          <w:spacing w:val="-11"/>
        </w:rPr>
        <w:t xml:space="preserve"> </w:t>
      </w:r>
      <w:r>
        <w:t>возникающих</w:t>
      </w:r>
      <w:r>
        <w:rPr>
          <w:spacing w:val="-11"/>
        </w:rPr>
        <w:t xml:space="preserve"> </w:t>
      </w:r>
      <w:r>
        <w:t>при</w:t>
      </w:r>
      <w:r>
        <w:rPr>
          <w:spacing w:val="-13"/>
        </w:rPr>
        <w:t xml:space="preserve"> </w:t>
      </w:r>
      <w:r>
        <w:t>приеме,</w:t>
      </w:r>
      <w:r>
        <w:rPr>
          <w:spacing w:val="-14"/>
        </w:rPr>
        <w:t xml:space="preserve"> </w:t>
      </w:r>
      <w:r>
        <w:t>переводе, отчислении и исключении обучающихся</w:t>
      </w:r>
    </w:p>
    <w:p w:rsidR="00302F9E" w:rsidRDefault="001A7F23">
      <w:pPr>
        <w:pStyle w:val="a6"/>
        <w:numPr>
          <w:ilvl w:val="1"/>
          <w:numId w:val="1"/>
        </w:numPr>
        <w:tabs>
          <w:tab w:val="left" w:pos="1588"/>
        </w:tabs>
        <w:spacing w:before="149"/>
        <w:ind w:right="517" w:firstLine="566"/>
        <w:jc w:val="both"/>
        <w:rPr>
          <w:sz w:val="24"/>
        </w:rPr>
      </w:pPr>
      <w:r>
        <w:rPr>
          <w:sz w:val="24"/>
        </w:rPr>
        <w:t>В случае отказа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Школы. Обжалование осуществляется путем подачи письменного обращения или путем непосредственного обращения к директору школы, в Управление</w:t>
      </w:r>
      <w:r>
        <w:rPr>
          <w:spacing w:val="40"/>
          <w:sz w:val="24"/>
        </w:rPr>
        <w:t xml:space="preserve"> </w:t>
      </w:r>
      <w:r>
        <w:rPr>
          <w:sz w:val="24"/>
        </w:rPr>
        <w:t>образования Администрации</w:t>
      </w:r>
      <w:r>
        <w:rPr>
          <w:spacing w:val="40"/>
          <w:sz w:val="24"/>
        </w:rPr>
        <w:t xml:space="preserve"> </w:t>
      </w:r>
      <w:proofErr w:type="spellStart"/>
      <w:r>
        <w:rPr>
          <w:sz w:val="24"/>
        </w:rPr>
        <w:t>Анучинского</w:t>
      </w:r>
      <w:proofErr w:type="spellEnd"/>
      <w:r>
        <w:rPr>
          <w:sz w:val="24"/>
        </w:rPr>
        <w:t xml:space="preserve"> муниципального округа.</w:t>
      </w:r>
    </w:p>
    <w:p w:rsidR="00302F9E" w:rsidRDefault="00302F9E">
      <w:pPr>
        <w:pStyle w:val="a4"/>
        <w:ind w:left="0"/>
      </w:pPr>
    </w:p>
    <w:p w:rsidR="00302F9E" w:rsidRDefault="00302F9E">
      <w:pPr>
        <w:pStyle w:val="a4"/>
        <w:spacing w:before="55"/>
        <w:ind w:left="0"/>
      </w:pPr>
    </w:p>
    <w:p w:rsidR="00302F9E" w:rsidRDefault="001A7F23">
      <w:pPr>
        <w:pStyle w:val="1"/>
        <w:numPr>
          <w:ilvl w:val="0"/>
          <w:numId w:val="1"/>
        </w:numPr>
        <w:tabs>
          <w:tab w:val="left" w:pos="4269"/>
        </w:tabs>
        <w:ind w:left="4185" w:hanging="242"/>
        <w:jc w:val="left"/>
      </w:pPr>
      <w:r>
        <w:rPr>
          <w:spacing w:val="-2"/>
        </w:rPr>
        <w:t>Заключительные</w:t>
      </w:r>
      <w:r>
        <w:rPr>
          <w:spacing w:val="11"/>
        </w:rPr>
        <w:t xml:space="preserve"> </w:t>
      </w:r>
      <w:r>
        <w:rPr>
          <w:spacing w:val="-2"/>
        </w:rPr>
        <w:t>положения</w:t>
      </w:r>
    </w:p>
    <w:p w:rsidR="00302F9E" w:rsidRDefault="001A7F23">
      <w:pPr>
        <w:pStyle w:val="a6"/>
        <w:numPr>
          <w:ilvl w:val="1"/>
          <w:numId w:val="1"/>
        </w:numPr>
        <w:tabs>
          <w:tab w:val="left" w:pos="1614"/>
        </w:tabs>
        <w:spacing w:before="147"/>
        <w:ind w:right="519" w:firstLine="566"/>
        <w:jc w:val="both"/>
        <w:rPr>
          <w:sz w:val="24"/>
        </w:rPr>
      </w:pPr>
      <w:r>
        <w:rPr>
          <w:sz w:val="24"/>
        </w:rPr>
        <w:t>Настоящее Положение о правилах приема, перевода, выбытия и отчисления обучающихся является локальным нормативным актом, принимается на</w:t>
      </w:r>
      <w:r>
        <w:rPr>
          <w:spacing w:val="40"/>
          <w:sz w:val="24"/>
        </w:rPr>
        <w:t xml:space="preserve"> </w:t>
      </w:r>
      <w:r>
        <w:rPr>
          <w:sz w:val="24"/>
        </w:rPr>
        <w:t>Педагогическом</w:t>
      </w:r>
      <w:r>
        <w:rPr>
          <w:spacing w:val="40"/>
          <w:sz w:val="24"/>
        </w:rPr>
        <w:t xml:space="preserve"> </w:t>
      </w:r>
      <w:r>
        <w:rPr>
          <w:sz w:val="24"/>
        </w:rPr>
        <w:t>совете школы, и утверждается приказом директора организации, осуществляющей образовательную деятельность.</w:t>
      </w:r>
    </w:p>
    <w:p w:rsidR="00302F9E" w:rsidRDefault="001A7F23">
      <w:pPr>
        <w:pStyle w:val="a6"/>
        <w:numPr>
          <w:ilvl w:val="1"/>
          <w:numId w:val="1"/>
        </w:numPr>
        <w:tabs>
          <w:tab w:val="left" w:pos="1549"/>
        </w:tabs>
        <w:spacing w:before="166" w:line="237" w:lineRule="auto"/>
        <w:ind w:right="537" w:firstLine="566"/>
        <w:jc w:val="both"/>
        <w:rPr>
          <w:sz w:val="24"/>
        </w:rPr>
      </w:pPr>
      <w:r>
        <w:rPr>
          <w:sz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302F9E" w:rsidRDefault="001A7F23">
      <w:pPr>
        <w:pStyle w:val="a6"/>
        <w:numPr>
          <w:ilvl w:val="1"/>
          <w:numId w:val="1"/>
        </w:numPr>
        <w:tabs>
          <w:tab w:val="left" w:pos="1496"/>
        </w:tabs>
        <w:spacing w:before="164"/>
        <w:ind w:right="520" w:firstLine="566"/>
        <w:jc w:val="both"/>
        <w:rPr>
          <w:sz w:val="24"/>
        </w:rPr>
      </w:pPr>
      <w:r>
        <w:rPr>
          <w:sz w:val="24"/>
        </w:rPr>
        <w:t>Положение</w:t>
      </w:r>
      <w:r>
        <w:rPr>
          <w:spacing w:val="80"/>
          <w:w w:val="150"/>
          <w:sz w:val="24"/>
        </w:rPr>
        <w:t xml:space="preserve"> </w:t>
      </w:r>
      <w:r>
        <w:rPr>
          <w:sz w:val="24"/>
        </w:rPr>
        <w:t>о</w:t>
      </w:r>
      <w:r>
        <w:rPr>
          <w:spacing w:val="80"/>
          <w:w w:val="150"/>
          <w:sz w:val="24"/>
        </w:rPr>
        <w:t xml:space="preserve"> </w:t>
      </w:r>
      <w:r>
        <w:rPr>
          <w:sz w:val="24"/>
        </w:rPr>
        <w:t>правилах</w:t>
      </w:r>
      <w:r>
        <w:rPr>
          <w:spacing w:val="80"/>
          <w:w w:val="150"/>
          <w:sz w:val="24"/>
        </w:rPr>
        <w:t xml:space="preserve"> </w:t>
      </w:r>
      <w:r>
        <w:rPr>
          <w:sz w:val="24"/>
        </w:rPr>
        <w:t>приема,</w:t>
      </w:r>
      <w:r>
        <w:rPr>
          <w:spacing w:val="80"/>
          <w:w w:val="150"/>
          <w:sz w:val="24"/>
        </w:rPr>
        <w:t xml:space="preserve"> </w:t>
      </w:r>
      <w:r>
        <w:rPr>
          <w:sz w:val="24"/>
        </w:rPr>
        <w:t>перевода,</w:t>
      </w:r>
      <w:r>
        <w:rPr>
          <w:spacing w:val="80"/>
          <w:w w:val="150"/>
          <w:sz w:val="24"/>
        </w:rPr>
        <w:t xml:space="preserve"> </w:t>
      </w:r>
      <w:r>
        <w:rPr>
          <w:sz w:val="24"/>
        </w:rPr>
        <w:t>выбытия</w:t>
      </w:r>
      <w:r>
        <w:rPr>
          <w:spacing w:val="80"/>
          <w:w w:val="150"/>
          <w:sz w:val="24"/>
        </w:rPr>
        <w:t xml:space="preserve"> </w:t>
      </w:r>
      <w:r>
        <w:rPr>
          <w:sz w:val="24"/>
        </w:rPr>
        <w:t>и</w:t>
      </w:r>
      <w:r>
        <w:rPr>
          <w:spacing w:val="80"/>
          <w:w w:val="150"/>
          <w:sz w:val="24"/>
        </w:rPr>
        <w:t xml:space="preserve"> </w:t>
      </w:r>
      <w:r>
        <w:rPr>
          <w:sz w:val="24"/>
        </w:rPr>
        <w:t>отчисления</w:t>
      </w:r>
      <w:r>
        <w:rPr>
          <w:spacing w:val="80"/>
          <w:sz w:val="24"/>
        </w:rPr>
        <w:t xml:space="preserve"> </w:t>
      </w:r>
      <w:r>
        <w:rPr>
          <w:sz w:val="24"/>
        </w:rPr>
        <w:t>обучающихся принимается на неопределенный срок. Изменения и дополнения к Положению принимаются в порядке, предусмотренном п.9.1</w:t>
      </w:r>
      <w:proofErr w:type="gramStart"/>
      <w:r>
        <w:rPr>
          <w:sz w:val="24"/>
        </w:rPr>
        <w:t>. настоящего</w:t>
      </w:r>
      <w:proofErr w:type="gramEnd"/>
      <w:r>
        <w:rPr>
          <w:sz w:val="24"/>
        </w:rPr>
        <w:t xml:space="preserve"> Положения.</w:t>
      </w:r>
    </w:p>
    <w:p w:rsidR="00302F9E" w:rsidRDefault="001A7F23">
      <w:pPr>
        <w:pStyle w:val="a6"/>
        <w:numPr>
          <w:ilvl w:val="1"/>
          <w:numId w:val="1"/>
        </w:numPr>
        <w:tabs>
          <w:tab w:val="left" w:pos="1556"/>
        </w:tabs>
        <w:spacing w:before="161" w:line="237" w:lineRule="auto"/>
        <w:ind w:right="527" w:firstLine="566"/>
        <w:jc w:val="both"/>
        <w:rPr>
          <w:sz w:val="24"/>
        </w:rPr>
      </w:pPr>
      <w:r>
        <w:rPr>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02F9E" w:rsidRDefault="00302F9E">
      <w:pPr>
        <w:pStyle w:val="a6"/>
        <w:spacing w:line="237" w:lineRule="auto"/>
        <w:rPr>
          <w:sz w:val="24"/>
        </w:rPr>
        <w:sectPr w:rsidR="00302F9E">
          <w:pgSz w:w="11900" w:h="16860"/>
          <w:pgMar w:top="900" w:right="141" w:bottom="280" w:left="850" w:header="60" w:footer="0" w:gutter="0"/>
          <w:cols w:space="720"/>
        </w:sectPr>
      </w:pPr>
    </w:p>
    <w:p w:rsidR="00302F9E" w:rsidRDefault="001A7F23">
      <w:pPr>
        <w:spacing w:before="171"/>
        <w:ind w:left="4738" w:right="450"/>
        <w:jc w:val="center"/>
        <w:rPr>
          <w:i/>
          <w:sz w:val="24"/>
        </w:rPr>
      </w:pPr>
      <w:r>
        <w:rPr>
          <w:i/>
          <w:sz w:val="24"/>
        </w:rPr>
        <w:lastRenderedPageBreak/>
        <w:t>Приложение</w:t>
      </w:r>
      <w:r>
        <w:rPr>
          <w:i/>
          <w:spacing w:val="-8"/>
          <w:sz w:val="24"/>
        </w:rPr>
        <w:t xml:space="preserve"> </w:t>
      </w:r>
      <w:r>
        <w:rPr>
          <w:i/>
          <w:spacing w:val="-5"/>
          <w:sz w:val="24"/>
        </w:rPr>
        <w:t>№1</w:t>
      </w:r>
    </w:p>
    <w:p w:rsidR="00302F9E" w:rsidRDefault="00302F9E">
      <w:pPr>
        <w:pStyle w:val="a4"/>
        <w:spacing w:before="2"/>
        <w:ind w:left="0"/>
        <w:rPr>
          <w:i/>
        </w:rPr>
      </w:pPr>
    </w:p>
    <w:p w:rsidR="00302F9E" w:rsidRDefault="001A7F23">
      <w:pPr>
        <w:pStyle w:val="a4"/>
        <w:spacing w:line="237" w:lineRule="auto"/>
        <w:ind w:left="4733" w:right="1534"/>
      </w:pPr>
      <w:r>
        <w:t>Директору</w:t>
      </w:r>
      <w:r>
        <w:rPr>
          <w:spacing w:val="-21"/>
        </w:rPr>
        <w:t xml:space="preserve"> </w:t>
      </w:r>
      <w:r>
        <w:t>МБОУ</w:t>
      </w:r>
      <w:r>
        <w:rPr>
          <w:spacing w:val="-15"/>
        </w:rPr>
        <w:t xml:space="preserve"> </w:t>
      </w:r>
      <w:r>
        <w:t>школы</w:t>
      </w:r>
      <w:r>
        <w:rPr>
          <w:spacing w:val="-15"/>
        </w:rPr>
        <w:t xml:space="preserve"> </w:t>
      </w:r>
      <w:r>
        <w:t>с.</w:t>
      </w:r>
      <w:r>
        <w:rPr>
          <w:spacing w:val="-15"/>
        </w:rPr>
        <w:t xml:space="preserve"> </w:t>
      </w:r>
      <w:proofErr w:type="spellStart"/>
      <w:r>
        <w:t>Чернышевка</w:t>
      </w:r>
      <w:proofErr w:type="spellEnd"/>
      <w:r>
        <w:t xml:space="preserve"> </w:t>
      </w:r>
      <w:r>
        <w:rPr>
          <w:spacing w:val="-4"/>
        </w:rPr>
        <w:t>ФИО</w:t>
      </w:r>
    </w:p>
    <w:p w:rsidR="00302F9E" w:rsidRDefault="001A7F23">
      <w:pPr>
        <w:pStyle w:val="a4"/>
        <w:tabs>
          <w:tab w:val="left" w:pos="10152"/>
        </w:tabs>
        <w:spacing w:before="1"/>
        <w:ind w:left="4355"/>
        <w:jc w:val="center"/>
      </w:pPr>
      <w:proofErr w:type="gramStart"/>
      <w:r>
        <w:t>от</w:t>
      </w:r>
      <w:proofErr w:type="gramEnd"/>
      <w:r>
        <w:t xml:space="preserve"> </w:t>
      </w:r>
      <w:r>
        <w:rPr>
          <w:u w:val="single"/>
        </w:rPr>
        <w:tab/>
      </w:r>
    </w:p>
    <w:p w:rsidR="00302F9E" w:rsidRDefault="001A7F23">
      <w:pPr>
        <w:pStyle w:val="a4"/>
        <w:spacing w:before="32"/>
        <w:ind w:left="0"/>
        <w:rPr>
          <w:sz w:val="20"/>
        </w:rPr>
      </w:pPr>
      <w:r>
        <w:rPr>
          <w:noProof/>
          <w:sz w:val="20"/>
          <w:lang w:eastAsia="ru-RU"/>
        </w:rPr>
        <mc:AlternateContent>
          <mc:Choice Requires="wps">
            <w:drawing>
              <wp:anchor distT="0" distB="0" distL="0" distR="0" simplePos="0" relativeHeight="251649024" behindDoc="1" locked="0" layoutInCell="1" allowOverlap="1">
                <wp:simplePos x="0" y="0"/>
                <wp:positionH relativeFrom="page">
                  <wp:posOffset>3543300</wp:posOffset>
                </wp:positionH>
                <wp:positionV relativeFrom="paragraph">
                  <wp:posOffset>181610</wp:posOffset>
                </wp:positionV>
                <wp:extent cx="3581400" cy="1270"/>
                <wp:effectExtent l="0" t="0" r="0" b="0"/>
                <wp:wrapTopAndBottom/>
                <wp:docPr id="5" name="Graphic 5"/>
                <wp:cNvGraphicFramePr/>
                <a:graphic xmlns:a="http://schemas.openxmlformats.org/drawingml/2006/main">
                  <a:graphicData uri="http://schemas.microsoft.com/office/word/2010/wordprocessingShape">
                    <wps:wsp>
                      <wps:cNvSpPr/>
                      <wps:spPr>
                        <a:xfrm>
                          <a:off x="0" y="0"/>
                          <a:ext cx="3581400" cy="1270"/>
                        </a:xfrm>
                        <a:custGeom>
                          <a:avLst/>
                          <a:gdLst/>
                          <a:ahLst/>
                          <a:cxnLst/>
                          <a:rect l="l" t="t" r="r" b="b"/>
                          <a:pathLst>
                            <a:path w="3581400">
                              <a:moveTo>
                                <a:pt x="0" y="0"/>
                              </a:moveTo>
                              <a:lnTo>
                                <a:pt x="3581400"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67281362" id="Graphic 5" o:spid="_x0000_s1026" style="position:absolute;margin-left:279pt;margin-top:14.3pt;width:282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" path="m,l3581400,e" filled="f" strokeweight=".48pt">
                <v:path arrowok="t"/>
                <w10:wrap type="topAndBottom" anchorx="page"/>
              </v:shape>
            </w:pict>
          </mc:Fallback>
        </mc:AlternateContent>
      </w:r>
    </w:p>
    <w:p w:rsidR="00302F9E" w:rsidRDefault="001A7F23">
      <w:pPr>
        <w:spacing w:line="193" w:lineRule="exact"/>
        <w:ind w:left="4715" w:right="450"/>
        <w:jc w:val="center"/>
        <w:rPr>
          <w:i/>
          <w:sz w:val="20"/>
        </w:rPr>
      </w:pPr>
      <w:r>
        <w:rPr>
          <w:i/>
          <w:sz w:val="20"/>
        </w:rPr>
        <w:t>(</w:t>
      </w:r>
      <w:proofErr w:type="gramStart"/>
      <w:r>
        <w:rPr>
          <w:i/>
          <w:sz w:val="20"/>
        </w:rPr>
        <w:t>фамилия</w:t>
      </w:r>
      <w:proofErr w:type="gramEnd"/>
      <w:r>
        <w:rPr>
          <w:i/>
          <w:sz w:val="20"/>
        </w:rPr>
        <w:t>,</w:t>
      </w:r>
      <w:r>
        <w:rPr>
          <w:i/>
          <w:spacing w:val="-13"/>
          <w:sz w:val="20"/>
        </w:rPr>
        <w:t xml:space="preserve"> </w:t>
      </w:r>
      <w:r>
        <w:rPr>
          <w:i/>
          <w:sz w:val="20"/>
        </w:rPr>
        <w:t>имя,</w:t>
      </w:r>
      <w:r>
        <w:rPr>
          <w:i/>
          <w:spacing w:val="-12"/>
          <w:sz w:val="20"/>
        </w:rPr>
        <w:t xml:space="preserve"> </w:t>
      </w:r>
      <w:r>
        <w:rPr>
          <w:i/>
          <w:sz w:val="20"/>
        </w:rPr>
        <w:t>отчество</w:t>
      </w:r>
      <w:r>
        <w:rPr>
          <w:i/>
          <w:spacing w:val="-13"/>
          <w:sz w:val="20"/>
        </w:rPr>
        <w:t xml:space="preserve"> </w:t>
      </w:r>
      <w:r>
        <w:rPr>
          <w:i/>
          <w:sz w:val="20"/>
        </w:rPr>
        <w:t>(последнее</w:t>
      </w:r>
      <w:r>
        <w:rPr>
          <w:i/>
          <w:spacing w:val="-12"/>
          <w:sz w:val="20"/>
        </w:rPr>
        <w:t xml:space="preserve"> </w:t>
      </w:r>
      <w:r>
        <w:rPr>
          <w:i/>
          <w:sz w:val="20"/>
        </w:rPr>
        <w:t>–</w:t>
      </w:r>
      <w:r>
        <w:rPr>
          <w:i/>
          <w:spacing w:val="23"/>
          <w:sz w:val="20"/>
        </w:rPr>
        <w:t xml:space="preserve"> </w:t>
      </w:r>
      <w:r>
        <w:rPr>
          <w:i/>
          <w:sz w:val="20"/>
        </w:rPr>
        <w:t>при</w:t>
      </w:r>
      <w:r>
        <w:rPr>
          <w:i/>
          <w:spacing w:val="-12"/>
          <w:sz w:val="20"/>
        </w:rPr>
        <w:t xml:space="preserve"> </w:t>
      </w:r>
      <w:r>
        <w:rPr>
          <w:i/>
          <w:sz w:val="20"/>
        </w:rPr>
        <w:t>наличии)</w:t>
      </w:r>
      <w:r>
        <w:rPr>
          <w:i/>
          <w:spacing w:val="-13"/>
          <w:sz w:val="20"/>
        </w:rPr>
        <w:t xml:space="preserve"> </w:t>
      </w:r>
      <w:r>
        <w:rPr>
          <w:i/>
          <w:spacing w:val="-2"/>
          <w:sz w:val="20"/>
        </w:rPr>
        <w:t>заявителя</w:t>
      </w:r>
    </w:p>
    <w:p w:rsidR="00302F9E" w:rsidRDefault="001A7F23">
      <w:pPr>
        <w:pStyle w:val="a4"/>
        <w:spacing w:line="270" w:lineRule="exact"/>
        <w:ind w:left="4735"/>
      </w:pPr>
      <w:r>
        <w:t>Адрес</w:t>
      </w:r>
      <w:r>
        <w:rPr>
          <w:spacing w:val="-15"/>
        </w:rPr>
        <w:t xml:space="preserve"> </w:t>
      </w:r>
      <w:r>
        <w:rPr>
          <w:spacing w:val="-2"/>
        </w:rPr>
        <w:t>регистрации:</w:t>
      </w:r>
    </w:p>
    <w:p w:rsidR="00302F9E" w:rsidRDefault="001A7F23">
      <w:pPr>
        <w:pStyle w:val="a4"/>
        <w:spacing w:before="24"/>
        <w:ind w:left="0"/>
        <w:rPr>
          <w:sz w:val="20"/>
        </w:rPr>
      </w:pPr>
      <w:r>
        <w:rPr>
          <w:noProof/>
          <w:sz w:val="20"/>
          <w:lang w:eastAsia="ru-RU"/>
        </w:rPr>
        <mc:AlternateContent>
          <mc:Choice Requires="wps">
            <w:drawing>
              <wp:anchor distT="0" distB="0" distL="0" distR="0" simplePos="0" relativeHeight="251650048" behindDoc="1" locked="0" layoutInCell="1" allowOverlap="1">
                <wp:simplePos x="0" y="0"/>
                <wp:positionH relativeFrom="page">
                  <wp:posOffset>3543300</wp:posOffset>
                </wp:positionH>
                <wp:positionV relativeFrom="paragraph">
                  <wp:posOffset>176530</wp:posOffset>
                </wp:positionV>
                <wp:extent cx="3581400" cy="1270"/>
                <wp:effectExtent l="0" t="0" r="0" b="0"/>
                <wp:wrapTopAndBottom/>
                <wp:docPr id="6" name="Graphic 6"/>
                <wp:cNvGraphicFramePr/>
                <a:graphic xmlns:a="http://schemas.openxmlformats.org/drawingml/2006/main">
                  <a:graphicData uri="http://schemas.microsoft.com/office/word/2010/wordprocessingShape">
                    <wps:wsp>
                      <wps:cNvSpPr/>
                      <wps:spPr>
                        <a:xfrm>
                          <a:off x="0" y="0"/>
                          <a:ext cx="3581400" cy="1270"/>
                        </a:xfrm>
                        <a:custGeom>
                          <a:avLst/>
                          <a:gdLst/>
                          <a:ahLst/>
                          <a:cxnLst/>
                          <a:rect l="l" t="t" r="r" b="b"/>
                          <a:pathLst>
                            <a:path w="3581400">
                              <a:moveTo>
                                <a:pt x="0" y="0"/>
                              </a:moveTo>
                              <a:lnTo>
                                <a:pt x="3581400"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63674C9E" id="Graphic 6" o:spid="_x0000_s1026" style="position:absolute;margin-left:279pt;margin-top:13.9pt;width:282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" path="m,l3581400,e" filled="f" strokeweight=".48pt">
                <v:path arrowok="t"/>
                <w10:wrap type="topAndBottom" anchorx="page"/>
              </v:shape>
            </w:pict>
          </mc:Fallback>
        </mc:AlternateContent>
      </w:r>
      <w:r>
        <w:rPr>
          <w:noProof/>
          <w:sz w:val="20"/>
          <w:lang w:eastAsia="ru-RU"/>
        </w:rPr>
        <mc:AlternateContent>
          <mc:Choice Requires="wps">
            <w:drawing>
              <wp:anchor distT="0" distB="0" distL="0" distR="0" simplePos="0" relativeHeight="251651072" behindDoc="1" locked="0" layoutInCell="1" allowOverlap="1">
                <wp:simplePos x="0" y="0"/>
                <wp:positionH relativeFrom="page">
                  <wp:posOffset>3543300</wp:posOffset>
                </wp:positionH>
                <wp:positionV relativeFrom="paragraph">
                  <wp:posOffset>351790</wp:posOffset>
                </wp:positionV>
                <wp:extent cx="3581400" cy="1270"/>
                <wp:effectExtent l="0" t="0" r="0" b="0"/>
                <wp:wrapTopAndBottom/>
                <wp:docPr id="7" name="Graphic 7"/>
                <wp:cNvGraphicFramePr/>
                <a:graphic xmlns:a="http://schemas.openxmlformats.org/drawingml/2006/main">
                  <a:graphicData uri="http://schemas.microsoft.com/office/word/2010/wordprocessingShape">
                    <wps:wsp>
                      <wps:cNvSpPr/>
                      <wps:spPr>
                        <a:xfrm>
                          <a:off x="0" y="0"/>
                          <a:ext cx="3581400" cy="1270"/>
                        </a:xfrm>
                        <a:custGeom>
                          <a:avLst/>
                          <a:gdLst/>
                          <a:ahLst/>
                          <a:cxnLst/>
                          <a:rect l="l" t="t" r="r" b="b"/>
                          <a:pathLst>
                            <a:path w="3581400">
                              <a:moveTo>
                                <a:pt x="0" y="0"/>
                              </a:moveTo>
                              <a:lnTo>
                                <a:pt x="3581400"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753C71EF" id="Graphic 7" o:spid="_x0000_s1026" style="position:absolute;margin-left:279pt;margin-top:27.7pt;width:282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" path="m,l3581400,e" filled="f" strokeweight=".48pt">
                <v:path arrowok="t"/>
                <w10:wrap type="topAndBottom" anchorx="page"/>
              </v:shape>
            </w:pict>
          </mc:Fallback>
        </mc:AlternateContent>
      </w:r>
      <w:r>
        <w:rPr>
          <w:noProof/>
          <w:sz w:val="20"/>
          <w:lang w:eastAsia="ru-RU"/>
        </w:rPr>
        <mc:AlternateContent>
          <mc:Choice Requires="wps">
            <w:drawing>
              <wp:anchor distT="0" distB="0" distL="0" distR="0" simplePos="0" relativeHeight="251652096" behindDoc="1" locked="0" layoutInCell="1" allowOverlap="1">
                <wp:simplePos x="0" y="0"/>
                <wp:positionH relativeFrom="page">
                  <wp:posOffset>3543300</wp:posOffset>
                </wp:positionH>
                <wp:positionV relativeFrom="paragraph">
                  <wp:posOffset>527050</wp:posOffset>
                </wp:positionV>
                <wp:extent cx="3581400"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3581400" cy="1270"/>
                        </a:xfrm>
                        <a:custGeom>
                          <a:avLst/>
                          <a:gdLst/>
                          <a:ahLst/>
                          <a:cxnLst/>
                          <a:rect l="l" t="t" r="r" b="b"/>
                          <a:pathLst>
                            <a:path w="3581400">
                              <a:moveTo>
                                <a:pt x="0" y="0"/>
                              </a:moveTo>
                              <a:lnTo>
                                <a:pt x="3581400"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52419D0F" id="Graphic 8" o:spid="_x0000_s1026" style="position:absolute;margin-left:279pt;margin-top:41.5pt;width:282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" path="m,l3581400,e" filled="f" strokeweight=".48pt">
                <v:path arrowok="t"/>
                <w10:wrap type="topAndBottom" anchorx="page"/>
              </v:shape>
            </w:pict>
          </mc:Fallback>
        </mc:AlternateContent>
      </w:r>
    </w:p>
    <w:p w:rsidR="00302F9E" w:rsidRDefault="00302F9E">
      <w:pPr>
        <w:pStyle w:val="a4"/>
        <w:spacing w:before="17"/>
        <w:ind w:left="0"/>
        <w:rPr>
          <w:sz w:val="20"/>
        </w:rPr>
      </w:pPr>
    </w:p>
    <w:p w:rsidR="00302F9E" w:rsidRDefault="00302F9E">
      <w:pPr>
        <w:pStyle w:val="a4"/>
        <w:spacing w:before="17"/>
        <w:ind w:left="0"/>
        <w:rPr>
          <w:sz w:val="20"/>
        </w:rPr>
      </w:pPr>
    </w:p>
    <w:p w:rsidR="00302F9E" w:rsidRDefault="001A7F23">
      <w:pPr>
        <w:spacing w:line="194" w:lineRule="exact"/>
        <w:ind w:left="4738" w:right="450"/>
        <w:jc w:val="center"/>
        <w:rPr>
          <w:i/>
          <w:sz w:val="20"/>
        </w:rPr>
      </w:pPr>
      <w:r>
        <w:rPr>
          <w:i/>
          <w:sz w:val="20"/>
        </w:rPr>
        <w:t>(</w:t>
      </w:r>
      <w:proofErr w:type="gramStart"/>
      <w:r>
        <w:rPr>
          <w:i/>
          <w:sz w:val="20"/>
        </w:rPr>
        <w:t>город</w:t>
      </w:r>
      <w:proofErr w:type="gramEnd"/>
      <w:r>
        <w:rPr>
          <w:i/>
          <w:sz w:val="20"/>
        </w:rPr>
        <w:t>,</w:t>
      </w:r>
      <w:r>
        <w:rPr>
          <w:i/>
          <w:spacing w:val="-11"/>
          <w:sz w:val="20"/>
        </w:rPr>
        <w:t xml:space="preserve"> </w:t>
      </w:r>
      <w:r>
        <w:rPr>
          <w:i/>
          <w:sz w:val="20"/>
        </w:rPr>
        <w:t>улица,</w:t>
      </w:r>
      <w:r>
        <w:rPr>
          <w:i/>
          <w:spacing w:val="-11"/>
          <w:sz w:val="20"/>
        </w:rPr>
        <w:t xml:space="preserve"> </w:t>
      </w:r>
      <w:r>
        <w:rPr>
          <w:i/>
          <w:sz w:val="20"/>
        </w:rPr>
        <w:t>дом,</w:t>
      </w:r>
      <w:r>
        <w:rPr>
          <w:i/>
          <w:spacing w:val="-10"/>
          <w:sz w:val="20"/>
        </w:rPr>
        <w:t xml:space="preserve"> </w:t>
      </w:r>
      <w:r>
        <w:rPr>
          <w:i/>
          <w:sz w:val="20"/>
        </w:rPr>
        <w:t>корпус,</w:t>
      </w:r>
      <w:r>
        <w:rPr>
          <w:i/>
          <w:spacing w:val="-13"/>
          <w:sz w:val="20"/>
        </w:rPr>
        <w:t xml:space="preserve"> </w:t>
      </w:r>
      <w:r>
        <w:rPr>
          <w:i/>
          <w:spacing w:val="-2"/>
          <w:sz w:val="20"/>
        </w:rPr>
        <w:t>квартира)</w:t>
      </w:r>
    </w:p>
    <w:p w:rsidR="00302F9E" w:rsidRDefault="001A7F23">
      <w:pPr>
        <w:pStyle w:val="a4"/>
        <w:spacing w:line="271" w:lineRule="exact"/>
        <w:ind w:left="4735"/>
      </w:pPr>
      <w:r>
        <w:t>Адрес</w:t>
      </w:r>
      <w:r>
        <w:rPr>
          <w:spacing w:val="-10"/>
        </w:rPr>
        <w:t xml:space="preserve"> </w:t>
      </w:r>
      <w:r>
        <w:rPr>
          <w:spacing w:val="-2"/>
        </w:rPr>
        <w:t>проживания:</w:t>
      </w:r>
    </w:p>
    <w:p w:rsidR="00302F9E" w:rsidRDefault="001A7F23">
      <w:pPr>
        <w:pStyle w:val="a4"/>
        <w:spacing w:before="22"/>
        <w:ind w:left="0"/>
        <w:rPr>
          <w:sz w:val="20"/>
        </w:rPr>
      </w:pPr>
      <w:r>
        <w:rPr>
          <w:noProof/>
          <w:sz w:val="20"/>
          <w:lang w:eastAsia="ru-RU"/>
        </w:rPr>
        <mc:AlternateContent>
          <mc:Choice Requires="wps">
            <w:drawing>
              <wp:anchor distT="0" distB="0" distL="0" distR="0" simplePos="0" relativeHeight="251653120" behindDoc="1" locked="0" layoutInCell="1" allowOverlap="1">
                <wp:simplePos x="0" y="0"/>
                <wp:positionH relativeFrom="page">
                  <wp:posOffset>3543300</wp:posOffset>
                </wp:positionH>
                <wp:positionV relativeFrom="paragraph">
                  <wp:posOffset>175260</wp:posOffset>
                </wp:positionV>
                <wp:extent cx="3581400" cy="1270"/>
                <wp:effectExtent l="0" t="0" r="0" b="0"/>
                <wp:wrapTopAndBottom/>
                <wp:docPr id="9" name="Graphic 9"/>
                <wp:cNvGraphicFramePr/>
                <a:graphic xmlns:a="http://schemas.openxmlformats.org/drawingml/2006/main">
                  <a:graphicData uri="http://schemas.microsoft.com/office/word/2010/wordprocessingShape">
                    <wps:wsp>
                      <wps:cNvSpPr/>
                      <wps:spPr>
                        <a:xfrm>
                          <a:off x="0" y="0"/>
                          <a:ext cx="3581400" cy="1270"/>
                        </a:xfrm>
                        <a:custGeom>
                          <a:avLst/>
                          <a:gdLst/>
                          <a:ahLst/>
                          <a:cxnLst/>
                          <a:rect l="l" t="t" r="r" b="b"/>
                          <a:pathLst>
                            <a:path w="3581400">
                              <a:moveTo>
                                <a:pt x="0" y="0"/>
                              </a:moveTo>
                              <a:lnTo>
                                <a:pt x="3581400"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2B839FB4" id="Graphic 9" o:spid="_x0000_s1026" style="position:absolute;margin-left:279pt;margin-top:13.8pt;width:282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" path="m,l3581400,e" filled="f" strokeweight=".48pt">
                <v:path arrowok="t"/>
                <w10:wrap type="topAndBottom" anchorx="page"/>
              </v:shape>
            </w:pict>
          </mc:Fallback>
        </mc:AlternateContent>
      </w:r>
      <w:r>
        <w:rPr>
          <w:noProof/>
          <w:sz w:val="20"/>
          <w:lang w:eastAsia="ru-RU"/>
        </w:rPr>
        <mc:AlternateContent>
          <mc:Choice Requires="wps">
            <w:drawing>
              <wp:anchor distT="0" distB="0" distL="0" distR="0" simplePos="0" relativeHeight="251654144" behindDoc="1" locked="0" layoutInCell="1" allowOverlap="1">
                <wp:simplePos x="0" y="0"/>
                <wp:positionH relativeFrom="page">
                  <wp:posOffset>3543300</wp:posOffset>
                </wp:positionH>
                <wp:positionV relativeFrom="paragraph">
                  <wp:posOffset>351790</wp:posOffset>
                </wp:positionV>
                <wp:extent cx="3581400" cy="1270"/>
                <wp:effectExtent l="0" t="0" r="0" b="0"/>
                <wp:wrapTopAndBottom/>
                <wp:docPr id="10" name="Graphic 10"/>
                <wp:cNvGraphicFramePr/>
                <a:graphic xmlns:a="http://schemas.openxmlformats.org/drawingml/2006/main">
                  <a:graphicData uri="http://schemas.microsoft.com/office/word/2010/wordprocessingShape">
                    <wps:wsp>
                      <wps:cNvSpPr/>
                      <wps:spPr>
                        <a:xfrm>
                          <a:off x="0" y="0"/>
                          <a:ext cx="3581400" cy="1270"/>
                        </a:xfrm>
                        <a:custGeom>
                          <a:avLst/>
                          <a:gdLst/>
                          <a:ahLst/>
                          <a:cxnLst/>
                          <a:rect l="l" t="t" r="r" b="b"/>
                          <a:pathLst>
                            <a:path w="3581400">
                              <a:moveTo>
                                <a:pt x="0" y="0"/>
                              </a:moveTo>
                              <a:lnTo>
                                <a:pt x="3581400"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1426DFD3" id="Graphic 10" o:spid="_x0000_s1026" style="position:absolute;margin-left:279pt;margin-top:27.7pt;width:282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" path="m,l3581400,e" filled="f" strokeweight=".48pt">
                <v:path arrowok="t"/>
                <w10:wrap type="topAndBottom" anchorx="page"/>
              </v:shape>
            </w:pict>
          </mc:Fallback>
        </mc:AlternateContent>
      </w:r>
      <w:r>
        <w:rPr>
          <w:noProof/>
          <w:sz w:val="20"/>
          <w:lang w:eastAsia="ru-RU"/>
        </w:rPr>
        <mc:AlternateContent>
          <mc:Choice Requires="wps">
            <w:drawing>
              <wp:anchor distT="0" distB="0" distL="0" distR="0" simplePos="0" relativeHeight="251655168" behindDoc="1" locked="0" layoutInCell="1" allowOverlap="1">
                <wp:simplePos x="0" y="0"/>
                <wp:positionH relativeFrom="page">
                  <wp:posOffset>3543300</wp:posOffset>
                </wp:positionH>
                <wp:positionV relativeFrom="paragraph">
                  <wp:posOffset>527050</wp:posOffset>
                </wp:positionV>
                <wp:extent cx="3581400" cy="1270"/>
                <wp:effectExtent l="0" t="0" r="0" b="0"/>
                <wp:wrapTopAndBottom/>
                <wp:docPr id="11" name="Graphic 11"/>
                <wp:cNvGraphicFramePr/>
                <a:graphic xmlns:a="http://schemas.openxmlformats.org/drawingml/2006/main">
                  <a:graphicData uri="http://schemas.microsoft.com/office/word/2010/wordprocessingShape">
                    <wps:wsp>
                      <wps:cNvSpPr/>
                      <wps:spPr>
                        <a:xfrm>
                          <a:off x="0" y="0"/>
                          <a:ext cx="3581400" cy="1270"/>
                        </a:xfrm>
                        <a:custGeom>
                          <a:avLst/>
                          <a:gdLst/>
                          <a:ahLst/>
                          <a:cxnLst/>
                          <a:rect l="l" t="t" r="r" b="b"/>
                          <a:pathLst>
                            <a:path w="3581400">
                              <a:moveTo>
                                <a:pt x="0" y="0"/>
                              </a:moveTo>
                              <a:lnTo>
                                <a:pt x="3581400"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4128CC02" id="Graphic 11" o:spid="_x0000_s1026" style="position:absolute;margin-left:279pt;margin-top:41.5pt;width:282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" path="m,l3581400,e" filled="f" strokeweight=".48pt">
                <v:path arrowok="t"/>
                <w10:wrap type="topAndBottom" anchorx="page"/>
              </v:shape>
            </w:pict>
          </mc:Fallback>
        </mc:AlternateContent>
      </w:r>
    </w:p>
    <w:p w:rsidR="00302F9E" w:rsidRDefault="00302F9E">
      <w:pPr>
        <w:pStyle w:val="a4"/>
        <w:spacing w:before="19"/>
        <w:ind w:left="0"/>
        <w:rPr>
          <w:sz w:val="20"/>
        </w:rPr>
      </w:pPr>
    </w:p>
    <w:p w:rsidR="00302F9E" w:rsidRDefault="00302F9E">
      <w:pPr>
        <w:pStyle w:val="a4"/>
        <w:spacing w:before="17"/>
        <w:ind w:left="0"/>
        <w:rPr>
          <w:sz w:val="20"/>
        </w:rPr>
      </w:pPr>
    </w:p>
    <w:p w:rsidR="00302F9E" w:rsidRDefault="001A7F23">
      <w:pPr>
        <w:ind w:left="4738" w:right="450"/>
        <w:jc w:val="center"/>
        <w:rPr>
          <w:i/>
          <w:sz w:val="20"/>
        </w:rPr>
      </w:pPr>
      <w:r>
        <w:rPr>
          <w:i/>
          <w:sz w:val="20"/>
        </w:rPr>
        <w:t>(</w:t>
      </w:r>
      <w:proofErr w:type="gramStart"/>
      <w:r>
        <w:rPr>
          <w:i/>
          <w:sz w:val="20"/>
        </w:rPr>
        <w:t>город</w:t>
      </w:r>
      <w:proofErr w:type="gramEnd"/>
      <w:r>
        <w:rPr>
          <w:i/>
          <w:sz w:val="20"/>
        </w:rPr>
        <w:t>,</w:t>
      </w:r>
      <w:r>
        <w:rPr>
          <w:i/>
          <w:spacing w:val="-11"/>
          <w:sz w:val="20"/>
        </w:rPr>
        <w:t xml:space="preserve"> </w:t>
      </w:r>
      <w:r>
        <w:rPr>
          <w:i/>
          <w:sz w:val="20"/>
        </w:rPr>
        <w:t>улица,</w:t>
      </w:r>
      <w:r>
        <w:rPr>
          <w:i/>
          <w:spacing w:val="-11"/>
          <w:sz w:val="20"/>
        </w:rPr>
        <w:t xml:space="preserve"> </w:t>
      </w:r>
      <w:r>
        <w:rPr>
          <w:i/>
          <w:sz w:val="20"/>
        </w:rPr>
        <w:t>дом,</w:t>
      </w:r>
      <w:r>
        <w:rPr>
          <w:i/>
          <w:spacing w:val="-10"/>
          <w:sz w:val="20"/>
        </w:rPr>
        <w:t xml:space="preserve"> </w:t>
      </w:r>
      <w:r>
        <w:rPr>
          <w:i/>
          <w:sz w:val="20"/>
        </w:rPr>
        <w:t>корпус,</w:t>
      </w:r>
      <w:r>
        <w:rPr>
          <w:i/>
          <w:spacing w:val="-13"/>
          <w:sz w:val="20"/>
        </w:rPr>
        <w:t xml:space="preserve"> </w:t>
      </w:r>
      <w:r>
        <w:rPr>
          <w:i/>
          <w:spacing w:val="-2"/>
          <w:sz w:val="20"/>
        </w:rPr>
        <w:t>квартира)</w:t>
      </w:r>
    </w:p>
    <w:p w:rsidR="00302F9E" w:rsidRDefault="001A7F23">
      <w:pPr>
        <w:pStyle w:val="a4"/>
        <w:spacing w:before="223"/>
        <w:ind w:left="4733"/>
      </w:pPr>
      <w:r>
        <w:rPr>
          <w:noProof/>
          <w:lang w:eastAsia="ru-RU"/>
        </w:rPr>
        <mc:AlternateContent>
          <mc:Choice Requires="wps">
            <w:drawing>
              <wp:anchor distT="0" distB="0" distL="0" distR="0" simplePos="0" relativeHeight="251644928" behindDoc="0" locked="0" layoutInCell="1" allowOverlap="1">
                <wp:simplePos x="0" y="0"/>
                <wp:positionH relativeFrom="page">
                  <wp:posOffset>3573145</wp:posOffset>
                </wp:positionH>
                <wp:positionV relativeFrom="paragraph">
                  <wp:posOffset>798830</wp:posOffset>
                </wp:positionV>
                <wp:extent cx="3581400" cy="1270"/>
                <wp:effectExtent l="0" t="0" r="0" b="0"/>
                <wp:wrapNone/>
                <wp:docPr id="12" name="Graphic 12"/>
                <wp:cNvGraphicFramePr/>
                <a:graphic xmlns:a="http://schemas.openxmlformats.org/drawingml/2006/main">
                  <a:graphicData uri="http://schemas.microsoft.com/office/word/2010/wordprocessingShape">
                    <wps:wsp>
                      <wps:cNvSpPr/>
                      <wps:spPr>
                        <a:xfrm>
                          <a:off x="0" y="0"/>
                          <a:ext cx="3581400" cy="1270"/>
                        </a:xfrm>
                        <a:custGeom>
                          <a:avLst/>
                          <a:gdLst/>
                          <a:ahLst/>
                          <a:cxnLst/>
                          <a:rect l="l" t="t" r="r" b="b"/>
                          <a:pathLst>
                            <a:path w="3581400">
                              <a:moveTo>
                                <a:pt x="0" y="0"/>
                              </a:moveTo>
                              <a:lnTo>
                                <a:pt x="3581400"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5146D5CD" id="Graphic 12" o:spid="_x0000_s1026" style="position:absolute;margin-left:281.35pt;margin-top:62.9pt;width:282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" path="m,l3581400,e" filled="f" strokeweight=".48pt">
                <v:path arrowok="t"/>
                <w10:wrap anchorx="page"/>
              </v:shape>
            </w:pict>
          </mc:Fallback>
        </mc:AlternateContent>
      </w:r>
      <w:r>
        <w:t>Документ,</w:t>
      </w:r>
      <w:r>
        <w:rPr>
          <w:spacing w:val="-5"/>
        </w:rPr>
        <w:t xml:space="preserve"> </w:t>
      </w:r>
      <w:r>
        <w:t>удостоверяющий</w:t>
      </w:r>
      <w:r>
        <w:rPr>
          <w:spacing w:val="-10"/>
        </w:rPr>
        <w:t xml:space="preserve"> </w:t>
      </w:r>
      <w:r>
        <w:t>личность</w:t>
      </w:r>
      <w:r>
        <w:rPr>
          <w:spacing w:val="-10"/>
        </w:rPr>
        <w:t xml:space="preserve"> </w:t>
      </w:r>
      <w:r>
        <w:rPr>
          <w:spacing w:val="-2"/>
        </w:rPr>
        <w:t>заявителя</w:t>
      </w:r>
    </w:p>
    <w:p w:rsidR="00302F9E" w:rsidRDefault="001A7F23">
      <w:pPr>
        <w:pStyle w:val="a4"/>
        <w:spacing w:before="29"/>
        <w:ind w:left="0"/>
        <w:rPr>
          <w:sz w:val="20"/>
        </w:rPr>
      </w:pPr>
      <w:r>
        <w:rPr>
          <w:noProof/>
          <w:sz w:val="20"/>
          <w:lang w:eastAsia="ru-RU"/>
        </w:rPr>
        <mc:AlternateContent>
          <mc:Choice Requires="wps">
            <w:drawing>
              <wp:anchor distT="0" distB="0" distL="0" distR="0" simplePos="0" relativeHeight="251656192" behindDoc="1" locked="0" layoutInCell="1" allowOverlap="1">
                <wp:simplePos x="0" y="0"/>
                <wp:positionH relativeFrom="page">
                  <wp:posOffset>3543300</wp:posOffset>
                </wp:positionH>
                <wp:positionV relativeFrom="paragraph">
                  <wp:posOffset>179705</wp:posOffset>
                </wp:positionV>
                <wp:extent cx="35814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3581400" cy="1270"/>
                        </a:xfrm>
                        <a:custGeom>
                          <a:avLst/>
                          <a:gdLst/>
                          <a:ahLst/>
                          <a:cxnLst/>
                          <a:rect l="l" t="t" r="r" b="b"/>
                          <a:pathLst>
                            <a:path w="3581400">
                              <a:moveTo>
                                <a:pt x="0" y="0"/>
                              </a:moveTo>
                              <a:lnTo>
                                <a:pt x="3581400"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23945EE1" id="Graphic 13" o:spid="_x0000_s1026" style="position:absolute;margin-left:279pt;margin-top:14.15pt;width:282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" path="m,l3581400,e" filled="f" strokeweight=".48pt">
                <v:path arrowok="t"/>
                <w10:wrap type="topAndBottom" anchorx="page"/>
              </v:shape>
            </w:pict>
          </mc:Fallback>
        </mc:AlternateContent>
      </w:r>
    </w:p>
    <w:p w:rsidR="00302F9E" w:rsidRDefault="001A7F23">
      <w:pPr>
        <w:spacing w:line="494" w:lineRule="auto"/>
        <w:ind w:left="6016" w:right="1729"/>
        <w:jc w:val="center"/>
        <w:rPr>
          <w:i/>
          <w:sz w:val="20"/>
        </w:rPr>
      </w:pPr>
      <w:r>
        <w:rPr>
          <w:i/>
          <w:sz w:val="20"/>
        </w:rPr>
        <w:t>(№,</w:t>
      </w:r>
      <w:r>
        <w:rPr>
          <w:i/>
          <w:spacing w:val="-13"/>
          <w:sz w:val="20"/>
        </w:rPr>
        <w:t xml:space="preserve"> </w:t>
      </w:r>
      <w:r>
        <w:rPr>
          <w:i/>
          <w:sz w:val="20"/>
        </w:rPr>
        <w:t>серия,</w:t>
      </w:r>
      <w:r>
        <w:rPr>
          <w:i/>
          <w:spacing w:val="-12"/>
          <w:sz w:val="20"/>
        </w:rPr>
        <w:t xml:space="preserve"> </w:t>
      </w:r>
      <w:r>
        <w:rPr>
          <w:i/>
          <w:sz w:val="20"/>
        </w:rPr>
        <w:t>дата</w:t>
      </w:r>
      <w:r>
        <w:rPr>
          <w:i/>
          <w:spacing w:val="-13"/>
          <w:sz w:val="20"/>
        </w:rPr>
        <w:t xml:space="preserve"> </w:t>
      </w:r>
      <w:r>
        <w:rPr>
          <w:i/>
          <w:sz w:val="20"/>
        </w:rPr>
        <w:t>выдачи,</w:t>
      </w:r>
      <w:r>
        <w:rPr>
          <w:i/>
          <w:spacing w:val="-12"/>
          <w:sz w:val="20"/>
        </w:rPr>
        <w:t xml:space="preserve"> </w:t>
      </w:r>
      <w:r>
        <w:rPr>
          <w:i/>
          <w:sz w:val="20"/>
        </w:rPr>
        <w:t>кем</w:t>
      </w:r>
      <w:r>
        <w:rPr>
          <w:i/>
          <w:spacing w:val="-17"/>
          <w:sz w:val="20"/>
        </w:rPr>
        <w:t xml:space="preserve"> </w:t>
      </w:r>
      <w:r>
        <w:rPr>
          <w:i/>
          <w:sz w:val="20"/>
        </w:rPr>
        <w:t>выдан) (контактный телефон) (электронная почта)</w:t>
      </w:r>
    </w:p>
    <w:p w:rsidR="00302F9E" w:rsidRDefault="001A7F23">
      <w:pPr>
        <w:pStyle w:val="a4"/>
        <w:spacing w:before="141"/>
        <w:ind w:left="4735"/>
      </w:pPr>
      <w:r>
        <w:rPr>
          <w:noProof/>
          <w:lang w:eastAsia="ru-RU"/>
        </w:rPr>
        <mc:AlternateContent>
          <mc:Choice Requires="wps">
            <w:drawing>
              <wp:anchor distT="0" distB="0" distL="0" distR="0" simplePos="0" relativeHeight="251645952" behindDoc="0" locked="0" layoutInCell="1" allowOverlap="1">
                <wp:simplePos x="0" y="0"/>
                <wp:positionH relativeFrom="page">
                  <wp:posOffset>3543300</wp:posOffset>
                </wp:positionH>
                <wp:positionV relativeFrom="paragraph">
                  <wp:posOffset>-304800</wp:posOffset>
                </wp:positionV>
                <wp:extent cx="3581400" cy="1270"/>
                <wp:effectExtent l="0" t="0" r="0" b="0"/>
                <wp:wrapNone/>
                <wp:docPr id="14" name="Graphic 14"/>
                <wp:cNvGraphicFramePr/>
                <a:graphic xmlns:a="http://schemas.openxmlformats.org/drawingml/2006/main">
                  <a:graphicData uri="http://schemas.microsoft.com/office/word/2010/wordprocessingShape">
                    <wps:wsp>
                      <wps:cNvSpPr/>
                      <wps:spPr>
                        <a:xfrm>
                          <a:off x="0" y="0"/>
                          <a:ext cx="3581400" cy="1270"/>
                        </a:xfrm>
                        <a:custGeom>
                          <a:avLst/>
                          <a:gdLst/>
                          <a:ahLst/>
                          <a:cxnLst/>
                          <a:rect l="l" t="t" r="r" b="b"/>
                          <a:pathLst>
                            <a:path w="3581400">
                              <a:moveTo>
                                <a:pt x="0" y="0"/>
                              </a:moveTo>
                              <a:lnTo>
                                <a:pt x="3581400"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3597D193" id="Graphic 14" o:spid="_x0000_s1026" style="position:absolute;margin-left:279pt;margin-top:-24pt;width:282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" path="m,l3581400,e" filled="f" strokeweight=".48pt">
                <v:path arrowok="t"/>
                <w10:wrap anchorx="page"/>
              </v:shape>
            </w:pict>
          </mc:Fallback>
        </mc:AlternateContent>
      </w:r>
      <w:r>
        <w:rPr>
          <w:spacing w:val="-2"/>
        </w:rPr>
        <w:t>ЗАЯВЛЕНИЕ</w:t>
      </w:r>
    </w:p>
    <w:p w:rsidR="00302F9E" w:rsidRDefault="001A7F23">
      <w:pPr>
        <w:pStyle w:val="a4"/>
        <w:tabs>
          <w:tab w:val="left" w:pos="4860"/>
        </w:tabs>
        <w:spacing w:before="161"/>
      </w:pPr>
      <w:r>
        <w:t>Прошу</w:t>
      </w:r>
      <w:r>
        <w:rPr>
          <w:spacing w:val="-8"/>
        </w:rPr>
        <w:t xml:space="preserve"> </w:t>
      </w:r>
      <w:r>
        <w:t>принять</w:t>
      </w:r>
      <w:r>
        <w:rPr>
          <w:spacing w:val="-1"/>
        </w:rPr>
        <w:t xml:space="preserve"> </w:t>
      </w:r>
      <w:r>
        <w:t>моего</w:t>
      </w:r>
      <w:r>
        <w:rPr>
          <w:spacing w:val="-2"/>
        </w:rPr>
        <w:t xml:space="preserve"> </w:t>
      </w:r>
      <w:r>
        <w:t>ребенка/меня</w:t>
      </w:r>
      <w:r>
        <w:rPr>
          <w:spacing w:val="-2"/>
        </w:rPr>
        <w:t xml:space="preserve"> </w:t>
      </w:r>
      <w:r>
        <w:rPr>
          <w:spacing w:val="-10"/>
        </w:rPr>
        <w:t>в</w:t>
      </w:r>
      <w:r>
        <w:rPr>
          <w:u w:val="thick"/>
        </w:rPr>
        <w:tab/>
      </w:r>
      <w:r>
        <w:t>класс</w:t>
      </w:r>
      <w:r>
        <w:rPr>
          <w:spacing w:val="-13"/>
        </w:rPr>
        <w:t xml:space="preserve"> </w:t>
      </w:r>
      <w:proofErr w:type="spellStart"/>
      <w:r>
        <w:rPr>
          <w:b/>
          <w:i/>
        </w:rPr>
        <w:t>М</w:t>
      </w:r>
      <w:r>
        <w:rPr>
          <w:b/>
          <w:i/>
          <w:u w:val="thick"/>
        </w:rPr>
        <w:t>БОУшколы</w:t>
      </w:r>
      <w:proofErr w:type="spellEnd"/>
      <w:r>
        <w:rPr>
          <w:b/>
          <w:i/>
          <w:spacing w:val="-8"/>
          <w:u w:val="thick"/>
        </w:rPr>
        <w:t xml:space="preserve"> </w:t>
      </w:r>
      <w:proofErr w:type="spellStart"/>
      <w:r>
        <w:rPr>
          <w:b/>
          <w:i/>
          <w:spacing w:val="-2"/>
          <w:u w:val="thick"/>
        </w:rPr>
        <w:t>с.</w:t>
      </w:r>
      <w:r>
        <w:rPr>
          <w:spacing w:val="-2"/>
        </w:rPr>
        <w:t>Чернышевка</w:t>
      </w:r>
      <w:proofErr w:type="spellEnd"/>
    </w:p>
    <w:p w:rsidR="00302F9E" w:rsidRDefault="00302F9E">
      <w:pPr>
        <w:pStyle w:val="a4"/>
        <w:spacing w:before="46"/>
        <w:ind w:left="0"/>
      </w:pPr>
    </w:p>
    <w:p w:rsidR="00302F9E" w:rsidRDefault="001A7F23">
      <w:pPr>
        <w:pStyle w:val="a4"/>
        <w:tabs>
          <w:tab w:val="left" w:pos="9829"/>
        </w:tabs>
      </w:pPr>
      <w:r>
        <w:t xml:space="preserve">Профиль обучения (при наличии) </w:t>
      </w:r>
      <w:r>
        <w:rPr>
          <w:u w:val="single"/>
        </w:rPr>
        <w:tab/>
      </w:r>
    </w:p>
    <w:p w:rsidR="00302F9E" w:rsidRDefault="001A7F23">
      <w:pPr>
        <w:pStyle w:val="a4"/>
        <w:tabs>
          <w:tab w:val="left" w:pos="9829"/>
        </w:tabs>
        <w:spacing w:before="158"/>
      </w:pPr>
      <w:r>
        <w:t>Фамилия,</w:t>
      </w:r>
      <w:r>
        <w:rPr>
          <w:spacing w:val="-2"/>
        </w:rPr>
        <w:t xml:space="preserve"> </w:t>
      </w:r>
      <w:r>
        <w:t>имя,</w:t>
      </w:r>
      <w:r>
        <w:rPr>
          <w:spacing w:val="-3"/>
        </w:rPr>
        <w:t xml:space="preserve"> </w:t>
      </w:r>
      <w:r>
        <w:t>отчество</w:t>
      </w:r>
      <w:r>
        <w:rPr>
          <w:spacing w:val="-2"/>
        </w:rPr>
        <w:t xml:space="preserve"> </w:t>
      </w:r>
      <w:r>
        <w:t>(последнее</w:t>
      </w:r>
      <w:r>
        <w:rPr>
          <w:spacing w:val="-8"/>
        </w:rPr>
        <w:t xml:space="preserve"> </w:t>
      </w:r>
      <w:r>
        <w:t>–</w:t>
      </w:r>
      <w:r>
        <w:rPr>
          <w:spacing w:val="-3"/>
        </w:rPr>
        <w:t xml:space="preserve"> </w:t>
      </w:r>
      <w:r>
        <w:t xml:space="preserve">при наличии) ребенка: </w:t>
      </w:r>
      <w:r>
        <w:rPr>
          <w:u w:val="single"/>
        </w:rPr>
        <w:tab/>
      </w:r>
    </w:p>
    <w:p w:rsidR="00302F9E" w:rsidRDefault="001A7F23">
      <w:pPr>
        <w:pStyle w:val="a4"/>
        <w:spacing w:before="12"/>
        <w:ind w:left="0"/>
        <w:rPr>
          <w:sz w:val="20"/>
        </w:rPr>
      </w:pPr>
      <w:r>
        <w:rPr>
          <w:noProof/>
          <w:sz w:val="20"/>
          <w:lang w:eastAsia="ru-RU"/>
        </w:rPr>
        <mc:AlternateContent>
          <mc:Choice Requires="wps">
            <w:drawing>
              <wp:anchor distT="0" distB="0" distL="0" distR="0" simplePos="0" relativeHeight="251657216" behindDoc="1" locked="0" layoutInCell="1" allowOverlap="1">
                <wp:simplePos x="0" y="0"/>
                <wp:positionH relativeFrom="page">
                  <wp:posOffset>863600</wp:posOffset>
                </wp:positionH>
                <wp:positionV relativeFrom="paragraph">
                  <wp:posOffset>168910</wp:posOffset>
                </wp:positionV>
                <wp:extent cx="5844540" cy="7620"/>
                <wp:effectExtent l="0" t="0" r="0" b="0"/>
                <wp:wrapTopAndBottom/>
                <wp:docPr id="15" name="Graphic 15"/>
                <wp:cNvGraphicFramePr/>
                <a:graphic xmlns:a="http://schemas.openxmlformats.org/drawingml/2006/main">
                  <a:graphicData uri="http://schemas.microsoft.com/office/word/2010/wordprocessingShape">
                    <wps:wsp>
                      <wps:cNvSpPr/>
                      <wps:spPr>
                        <a:xfrm>
                          <a:off x="0" y="0"/>
                          <a:ext cx="5844540" cy="7620"/>
                        </a:xfrm>
                        <a:custGeom>
                          <a:avLst/>
                          <a:gdLst/>
                          <a:ahLst/>
                          <a:cxnLst/>
                          <a:rect l="l" t="t" r="r" b="b"/>
                          <a:pathLst>
                            <a:path w="5844540" h="7620">
                              <a:moveTo>
                                <a:pt x="5844540" y="0"/>
                              </a:moveTo>
                              <a:lnTo>
                                <a:pt x="0" y="0"/>
                              </a:lnTo>
                              <a:lnTo>
                                <a:pt x="0" y="7620"/>
                              </a:lnTo>
                              <a:lnTo>
                                <a:pt x="5844540" y="7620"/>
                              </a:lnTo>
                              <a:lnTo>
                                <a:pt x="5844540" y="0"/>
                              </a:lnTo>
                              <a:close/>
                            </a:path>
                          </a:pathLst>
                        </a:custGeom>
                        <a:solidFill>
                          <a:srgbClr val="000000"/>
                        </a:solidFill>
                      </wps:spPr>
                      <wps:bodyPr wrap="square" lIns="0" tIns="0" rIns="0" bIns="0" rtlCol="0">
                        <a:noAutofit/>
                      </wps:bodyPr>
                    </wps:wsp>
                  </a:graphicData>
                </a:graphic>
              </wp:anchor>
            </w:drawing>
          </mc:Choice>
          <mc:Fallback>
            <w:pict>
              <v:shape w14:anchorId="1DBC761E" id="Graphic 15" o:spid="_x0000_s1026" style="position:absolute;margin-left:68pt;margin-top:13.3pt;width:460.2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58445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" path="m5844540,l,,,7620r5844540,l5844540,xe" fillcolor="black" stroked="f">
                <v:path arrowok="t"/>
                <w10:wrap type="topAndBottom" anchorx="page"/>
              </v:shape>
            </w:pict>
          </mc:Fallback>
        </mc:AlternateContent>
      </w:r>
    </w:p>
    <w:p w:rsidR="00302F9E" w:rsidRDefault="001A7F23">
      <w:pPr>
        <w:pStyle w:val="a4"/>
        <w:tabs>
          <w:tab w:val="left" w:pos="4051"/>
          <w:tab w:val="left" w:pos="9829"/>
        </w:tabs>
        <w:spacing w:before="132"/>
      </w:pPr>
      <w:proofErr w:type="gramStart"/>
      <w:r>
        <w:t>дата</w:t>
      </w:r>
      <w:proofErr w:type="gramEnd"/>
      <w:r>
        <w:rPr>
          <w:spacing w:val="-7"/>
        </w:rPr>
        <w:t xml:space="preserve"> </w:t>
      </w:r>
      <w:r>
        <w:rPr>
          <w:spacing w:val="-2"/>
        </w:rPr>
        <w:t>рождения</w:t>
      </w:r>
      <w:r>
        <w:rPr>
          <w:u w:val="single"/>
        </w:rPr>
        <w:tab/>
      </w:r>
      <w:r>
        <w:t xml:space="preserve">место рождения </w:t>
      </w:r>
      <w:r>
        <w:rPr>
          <w:u w:val="single"/>
        </w:rPr>
        <w:tab/>
      </w:r>
    </w:p>
    <w:p w:rsidR="00302F9E" w:rsidRDefault="001A7F23">
      <w:pPr>
        <w:pStyle w:val="a4"/>
        <w:spacing w:before="10"/>
        <w:ind w:left="0"/>
        <w:rPr>
          <w:sz w:val="20"/>
        </w:rPr>
      </w:pPr>
      <w:r>
        <w:rPr>
          <w:noProof/>
          <w:sz w:val="20"/>
          <w:lang w:eastAsia="ru-RU"/>
        </w:rPr>
        <mc:AlternateContent>
          <mc:Choice Requires="wps">
            <w:drawing>
              <wp:anchor distT="0" distB="0" distL="0" distR="0" simplePos="0" relativeHeight="251658240" behindDoc="1" locked="0" layoutInCell="1" allowOverlap="1">
                <wp:simplePos x="0" y="0"/>
                <wp:positionH relativeFrom="page">
                  <wp:posOffset>863600</wp:posOffset>
                </wp:positionH>
                <wp:positionV relativeFrom="paragraph">
                  <wp:posOffset>167640</wp:posOffset>
                </wp:positionV>
                <wp:extent cx="5844540" cy="7620"/>
                <wp:effectExtent l="0" t="0" r="0" b="0"/>
                <wp:wrapTopAndBottom/>
                <wp:docPr id="16" name="Graphic 16"/>
                <wp:cNvGraphicFramePr/>
                <a:graphic xmlns:a="http://schemas.openxmlformats.org/drawingml/2006/main">
                  <a:graphicData uri="http://schemas.microsoft.com/office/word/2010/wordprocessingShape">
                    <wps:wsp>
                      <wps:cNvSpPr/>
                      <wps:spPr>
                        <a:xfrm>
                          <a:off x="0" y="0"/>
                          <a:ext cx="5844540" cy="7620"/>
                        </a:xfrm>
                        <a:custGeom>
                          <a:avLst/>
                          <a:gdLst/>
                          <a:ahLst/>
                          <a:cxnLst/>
                          <a:rect l="l" t="t" r="r" b="b"/>
                          <a:pathLst>
                            <a:path w="5844540" h="7620">
                              <a:moveTo>
                                <a:pt x="5844540" y="0"/>
                              </a:moveTo>
                              <a:lnTo>
                                <a:pt x="0" y="0"/>
                              </a:lnTo>
                              <a:lnTo>
                                <a:pt x="0" y="7618"/>
                              </a:lnTo>
                              <a:lnTo>
                                <a:pt x="5844540" y="7618"/>
                              </a:lnTo>
                              <a:lnTo>
                                <a:pt x="5844540" y="0"/>
                              </a:lnTo>
                              <a:close/>
                            </a:path>
                          </a:pathLst>
                        </a:custGeom>
                        <a:solidFill>
                          <a:srgbClr val="000000"/>
                        </a:solidFill>
                      </wps:spPr>
                      <wps:bodyPr wrap="square" lIns="0" tIns="0" rIns="0" bIns="0" rtlCol="0">
                        <a:noAutofit/>
                      </wps:bodyPr>
                    </wps:wsp>
                  </a:graphicData>
                </a:graphic>
              </wp:anchor>
            </w:drawing>
          </mc:Choice>
          <mc:Fallback>
            <w:pict>
              <v:shape w14:anchorId="4E6C0442" id="Graphic 16" o:spid="_x0000_s1026" style="position:absolute;margin-left:68pt;margin-top:13.2pt;width:460.2pt;height:.6pt;z-index:-251658240;visibility:visible;mso-wrap-style:square;mso-wrap-distance-left:0;mso-wrap-distance-top:0;mso-wrap-distance-right:0;mso-wrap-distance-bottom:0;mso-position-horizontal:absolute;mso-position-horizontal-relative:page;mso-position-vertical:absolute;mso-position-vertical-relative:text;v-text-anchor:top" coordsize="58445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" path="m5844540,l,,,7618r5844540,l5844540,xe" fillcolor="black" stroked="f">
                <v:path arrowok="t"/>
                <w10:wrap type="topAndBottom" anchorx="page"/>
              </v:shape>
            </w:pict>
          </mc:Fallback>
        </mc:AlternateContent>
      </w:r>
    </w:p>
    <w:p w:rsidR="00302F9E" w:rsidRDefault="001A7F23">
      <w:pPr>
        <w:pStyle w:val="a4"/>
        <w:tabs>
          <w:tab w:val="left" w:pos="2635"/>
          <w:tab w:val="left" w:pos="6178"/>
          <w:tab w:val="left" w:pos="9829"/>
        </w:tabs>
        <w:spacing w:before="132" w:line="379" w:lineRule="auto"/>
        <w:ind w:right="1077"/>
        <w:jc w:val="both"/>
      </w:pPr>
      <w:proofErr w:type="gramStart"/>
      <w:r>
        <w:rPr>
          <w:spacing w:val="-2"/>
        </w:rPr>
        <w:t>серия</w:t>
      </w:r>
      <w:proofErr w:type="gramEnd"/>
      <w:r>
        <w:rPr>
          <w:u w:val="single"/>
        </w:rPr>
        <w:tab/>
      </w:r>
      <w:r>
        <w:rPr>
          <w:spacing w:val="-4"/>
        </w:rPr>
        <w:t>номер</w:t>
      </w:r>
      <w:r>
        <w:rPr>
          <w:u w:val="single"/>
        </w:rPr>
        <w:tab/>
      </w:r>
      <w:r>
        <w:t>свидетельства о рождении ребенка кем, когда выдано</w:t>
      </w:r>
      <w:r>
        <w:rPr>
          <w:u w:val="single"/>
        </w:rPr>
        <w:tab/>
      </w:r>
      <w:r>
        <w:rPr>
          <w:u w:val="single"/>
        </w:rPr>
        <w:tab/>
      </w:r>
      <w:r>
        <w:rPr>
          <w:u w:val="single"/>
        </w:rPr>
        <w:tab/>
      </w:r>
      <w:r>
        <w:t xml:space="preserve"> Адрес места жительства и (или) места пребывания ребенка</w:t>
      </w:r>
      <w:r>
        <w:rPr>
          <w:spacing w:val="245"/>
        </w:rPr>
        <w:t xml:space="preserve"> </w:t>
      </w:r>
      <w:r>
        <w:rPr>
          <w:u w:val="single"/>
        </w:rPr>
        <w:tab/>
      </w:r>
    </w:p>
    <w:p w:rsidR="00302F9E" w:rsidRDefault="001A7F23">
      <w:pPr>
        <w:pStyle w:val="a4"/>
        <w:ind w:left="0"/>
        <w:rPr>
          <w:sz w:val="7"/>
        </w:rPr>
      </w:pPr>
      <w:r>
        <w:rPr>
          <w:noProof/>
          <w:sz w:val="7"/>
          <w:lang w:eastAsia="ru-RU"/>
        </w:rPr>
        <mc:AlternateContent>
          <mc:Choice Requires="wps">
            <w:drawing>
              <wp:anchor distT="0" distB="0" distL="0" distR="0" simplePos="0" relativeHeight="251659264" behindDoc="1" locked="0" layoutInCell="1" allowOverlap="1">
                <wp:simplePos x="0" y="0"/>
                <wp:positionH relativeFrom="page">
                  <wp:posOffset>863600</wp:posOffset>
                </wp:positionH>
                <wp:positionV relativeFrom="paragraph">
                  <wp:posOffset>66675</wp:posOffset>
                </wp:positionV>
                <wp:extent cx="5844540" cy="7620"/>
                <wp:effectExtent l="0" t="0" r="0" b="0"/>
                <wp:wrapTopAndBottom/>
                <wp:docPr id="17" name="Graphic 17"/>
                <wp:cNvGraphicFramePr/>
                <a:graphic xmlns:a="http://schemas.openxmlformats.org/drawingml/2006/main">
                  <a:graphicData uri="http://schemas.microsoft.com/office/word/2010/wordprocessingShape">
                    <wps:wsp>
                      <wps:cNvSpPr/>
                      <wps:spPr>
                        <a:xfrm>
                          <a:off x="0" y="0"/>
                          <a:ext cx="5844540" cy="7620"/>
                        </a:xfrm>
                        <a:custGeom>
                          <a:avLst/>
                          <a:gdLst/>
                          <a:ahLst/>
                          <a:cxnLst/>
                          <a:rect l="l" t="t" r="r" b="b"/>
                          <a:pathLst>
                            <a:path w="5844540" h="7620">
                              <a:moveTo>
                                <a:pt x="5844540" y="0"/>
                              </a:moveTo>
                              <a:lnTo>
                                <a:pt x="0" y="0"/>
                              </a:lnTo>
                              <a:lnTo>
                                <a:pt x="0" y="7618"/>
                              </a:lnTo>
                              <a:lnTo>
                                <a:pt x="5844540" y="7618"/>
                              </a:lnTo>
                              <a:lnTo>
                                <a:pt x="5844540" y="0"/>
                              </a:lnTo>
                              <a:close/>
                            </a:path>
                          </a:pathLst>
                        </a:custGeom>
                        <a:solidFill>
                          <a:srgbClr val="000000"/>
                        </a:solidFill>
                      </wps:spPr>
                      <wps:bodyPr wrap="square" lIns="0" tIns="0" rIns="0" bIns="0" rtlCol="0">
                        <a:noAutofit/>
                      </wps:bodyPr>
                    </wps:wsp>
                  </a:graphicData>
                </a:graphic>
              </wp:anchor>
            </w:drawing>
          </mc:Choice>
          <mc:Fallback>
            <w:pict>
              <v:shape w14:anchorId="30634CFA" id="Graphic 17" o:spid="_x0000_s1026" style="position:absolute;margin-left:68pt;margin-top:5.25pt;width:460.2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58445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" path="m5844540,l,,,7618r5844540,l5844540,xe" fillcolor="black" stroked="f">
                <v:path arrowok="t"/>
                <w10:wrap type="topAndBottom" anchorx="page"/>
              </v:shape>
            </w:pict>
          </mc:Fallback>
        </mc:AlternateContent>
      </w:r>
    </w:p>
    <w:p w:rsidR="00302F9E" w:rsidRDefault="001A7F23">
      <w:pPr>
        <w:pStyle w:val="2"/>
        <w:tabs>
          <w:tab w:val="left" w:pos="1778"/>
          <w:tab w:val="left" w:pos="2467"/>
          <w:tab w:val="left" w:pos="5064"/>
          <w:tab w:val="left" w:pos="5388"/>
          <w:tab w:val="left" w:pos="5981"/>
          <w:tab w:val="left" w:pos="7169"/>
        </w:tabs>
        <w:spacing w:before="178" w:line="235" w:lineRule="auto"/>
        <w:ind w:right="588"/>
      </w:pPr>
      <w:proofErr w:type="gramStart"/>
      <w:r>
        <w:rPr>
          <w:spacing w:val="-2"/>
        </w:rPr>
        <w:t>Фамилия,</w:t>
      </w:r>
      <w:r>
        <w:tab/>
      </w:r>
      <w:proofErr w:type="gramEnd"/>
      <w:r>
        <w:rPr>
          <w:spacing w:val="-4"/>
        </w:rPr>
        <w:t>имя,</w:t>
      </w:r>
      <w:r>
        <w:tab/>
        <w:t>отчество</w:t>
      </w:r>
      <w:r>
        <w:rPr>
          <w:spacing w:val="40"/>
        </w:rPr>
        <w:t xml:space="preserve"> </w:t>
      </w:r>
      <w:r>
        <w:t>(последнее</w:t>
      </w:r>
      <w:r>
        <w:tab/>
      </w:r>
      <w:r>
        <w:rPr>
          <w:spacing w:val="-10"/>
        </w:rPr>
        <w:t>–</w:t>
      </w:r>
      <w:r>
        <w:tab/>
      </w:r>
      <w:r>
        <w:rPr>
          <w:spacing w:val="-4"/>
        </w:rPr>
        <w:t>при</w:t>
      </w:r>
      <w:r>
        <w:tab/>
      </w:r>
      <w:r>
        <w:rPr>
          <w:spacing w:val="-2"/>
        </w:rPr>
        <w:t>наличии)</w:t>
      </w:r>
      <w:r>
        <w:tab/>
        <w:t>родителя(ей)</w:t>
      </w:r>
      <w:r>
        <w:rPr>
          <w:spacing w:val="40"/>
        </w:rPr>
        <w:t xml:space="preserve"> </w:t>
      </w:r>
      <w:r>
        <w:t>(законного(</w:t>
      </w:r>
      <w:proofErr w:type="spellStart"/>
      <w:r>
        <w:t>ых</w:t>
      </w:r>
      <w:proofErr w:type="spellEnd"/>
      <w:r>
        <w:t>) представителя(ей) ребенка:</w:t>
      </w:r>
    </w:p>
    <w:p w:rsidR="00302F9E" w:rsidRDefault="001A7F23">
      <w:pPr>
        <w:pStyle w:val="a4"/>
        <w:tabs>
          <w:tab w:val="left" w:pos="9829"/>
        </w:tabs>
        <w:spacing w:before="151"/>
      </w:pPr>
      <w:r>
        <w:t xml:space="preserve">Отец </w:t>
      </w:r>
      <w:r>
        <w:rPr>
          <w:u w:val="single"/>
        </w:rPr>
        <w:tab/>
      </w:r>
    </w:p>
    <w:p w:rsidR="00302F9E" w:rsidRDefault="001A7F23">
      <w:pPr>
        <w:pStyle w:val="a4"/>
        <w:tabs>
          <w:tab w:val="left" w:pos="9829"/>
        </w:tabs>
        <w:spacing w:before="161"/>
      </w:pPr>
      <w:r>
        <w:rPr>
          <w:spacing w:val="-4"/>
        </w:rPr>
        <w:t>Мать</w:t>
      </w:r>
      <w:r>
        <w:rPr>
          <w:u w:val="single"/>
        </w:rPr>
        <w:tab/>
      </w:r>
    </w:p>
    <w:p w:rsidR="00302F9E" w:rsidRDefault="001A7F23">
      <w:pPr>
        <w:pStyle w:val="2"/>
      </w:pPr>
      <w:r>
        <w:t>Адрес</w:t>
      </w:r>
      <w:r>
        <w:rPr>
          <w:spacing w:val="-13"/>
        </w:rPr>
        <w:t xml:space="preserve"> </w:t>
      </w:r>
      <w:r>
        <w:t>места</w:t>
      </w:r>
      <w:r>
        <w:rPr>
          <w:spacing w:val="-10"/>
        </w:rPr>
        <w:t xml:space="preserve"> </w:t>
      </w:r>
      <w:r>
        <w:t>жительства</w:t>
      </w:r>
      <w:r>
        <w:rPr>
          <w:spacing w:val="-9"/>
        </w:rPr>
        <w:t xml:space="preserve"> </w:t>
      </w:r>
      <w:r>
        <w:t>и</w:t>
      </w:r>
      <w:r>
        <w:rPr>
          <w:spacing w:val="-9"/>
        </w:rPr>
        <w:t xml:space="preserve"> </w:t>
      </w:r>
      <w:r>
        <w:t>(или)</w:t>
      </w:r>
      <w:r>
        <w:rPr>
          <w:spacing w:val="-11"/>
        </w:rPr>
        <w:t xml:space="preserve"> </w:t>
      </w:r>
      <w:r>
        <w:t>места</w:t>
      </w:r>
      <w:r>
        <w:rPr>
          <w:spacing w:val="-10"/>
        </w:rPr>
        <w:t xml:space="preserve"> </w:t>
      </w:r>
      <w:r>
        <w:t>пребывания</w:t>
      </w:r>
      <w:r>
        <w:rPr>
          <w:spacing w:val="-8"/>
        </w:rPr>
        <w:t xml:space="preserve"> </w:t>
      </w:r>
      <w:r>
        <w:t>родителя(ей)</w:t>
      </w:r>
      <w:r>
        <w:rPr>
          <w:spacing w:val="-7"/>
        </w:rPr>
        <w:t xml:space="preserve"> </w:t>
      </w:r>
      <w:r>
        <w:t>(законного(</w:t>
      </w:r>
      <w:proofErr w:type="spellStart"/>
      <w:r>
        <w:t>ых</w:t>
      </w:r>
      <w:proofErr w:type="spellEnd"/>
      <w:r>
        <w:t>) представителя(ей) ребенка:</w:t>
      </w:r>
    </w:p>
    <w:p w:rsidR="00302F9E" w:rsidRDefault="001A7F23">
      <w:pPr>
        <w:pStyle w:val="a4"/>
        <w:tabs>
          <w:tab w:val="left" w:pos="9829"/>
        </w:tabs>
        <w:spacing w:before="146"/>
      </w:pPr>
      <w:r>
        <w:t xml:space="preserve">Отец </w:t>
      </w:r>
      <w:r>
        <w:rPr>
          <w:u w:val="single"/>
        </w:rPr>
        <w:tab/>
      </w:r>
    </w:p>
    <w:p w:rsidR="00302F9E" w:rsidRDefault="001A7F23">
      <w:pPr>
        <w:pStyle w:val="a4"/>
        <w:tabs>
          <w:tab w:val="left" w:pos="9829"/>
        </w:tabs>
        <w:spacing w:before="164"/>
      </w:pPr>
      <w:r>
        <w:t xml:space="preserve">Мать </w:t>
      </w:r>
      <w:r>
        <w:rPr>
          <w:u w:val="single"/>
        </w:rPr>
        <w:tab/>
      </w:r>
    </w:p>
    <w:p w:rsidR="00302F9E" w:rsidRDefault="00302F9E">
      <w:pPr>
        <w:pStyle w:val="a4"/>
        <w:sectPr w:rsidR="00302F9E">
          <w:pgSz w:w="11900" w:h="16860"/>
          <w:pgMar w:top="900" w:right="141" w:bottom="280" w:left="850" w:header="60" w:footer="0" w:gutter="0"/>
          <w:cols w:space="720"/>
        </w:sectPr>
      </w:pPr>
    </w:p>
    <w:p w:rsidR="00302F9E" w:rsidRDefault="001A7F23">
      <w:pPr>
        <w:pStyle w:val="2"/>
        <w:spacing w:before="183"/>
      </w:pPr>
      <w:r>
        <w:lastRenderedPageBreak/>
        <w:t>Номер(а)</w:t>
      </w:r>
      <w:r>
        <w:rPr>
          <w:spacing w:val="-14"/>
        </w:rPr>
        <w:t xml:space="preserve"> </w:t>
      </w:r>
      <w:r>
        <w:t>телефона(</w:t>
      </w:r>
      <w:proofErr w:type="spellStart"/>
      <w:r>
        <w:t>ов</w:t>
      </w:r>
      <w:proofErr w:type="spellEnd"/>
      <w:r>
        <w:t>),</w:t>
      </w:r>
      <w:r>
        <w:rPr>
          <w:spacing w:val="-13"/>
        </w:rPr>
        <w:t xml:space="preserve"> </w:t>
      </w:r>
      <w:r>
        <w:t>адрес(а)</w:t>
      </w:r>
      <w:r>
        <w:rPr>
          <w:spacing w:val="-14"/>
        </w:rPr>
        <w:t xml:space="preserve"> </w:t>
      </w:r>
      <w:r>
        <w:t>электронной</w:t>
      </w:r>
      <w:r>
        <w:rPr>
          <w:spacing w:val="-12"/>
        </w:rPr>
        <w:t xml:space="preserve"> </w:t>
      </w:r>
      <w:r>
        <w:t>почты</w:t>
      </w:r>
      <w:r>
        <w:rPr>
          <w:spacing w:val="-13"/>
        </w:rPr>
        <w:t xml:space="preserve"> </w:t>
      </w:r>
      <w:r>
        <w:t>родителя(ей)</w:t>
      </w:r>
      <w:r>
        <w:rPr>
          <w:spacing w:val="-14"/>
        </w:rPr>
        <w:t xml:space="preserve"> </w:t>
      </w:r>
      <w:r>
        <w:t>(законного(</w:t>
      </w:r>
      <w:proofErr w:type="spellStart"/>
      <w:r>
        <w:t>ых</w:t>
      </w:r>
      <w:proofErr w:type="spellEnd"/>
      <w:r>
        <w:t>) представителя(ей) ребенка:</w:t>
      </w:r>
    </w:p>
    <w:p w:rsidR="00302F9E" w:rsidRDefault="001A7F23">
      <w:pPr>
        <w:pStyle w:val="a4"/>
        <w:tabs>
          <w:tab w:val="left" w:pos="5470"/>
          <w:tab w:val="left" w:pos="9829"/>
        </w:tabs>
        <w:spacing w:before="149"/>
      </w:pPr>
      <w:r>
        <w:rPr>
          <w:spacing w:val="-4"/>
        </w:rPr>
        <w:t>Отец</w:t>
      </w:r>
      <w:r>
        <w:rPr>
          <w:u w:val="single"/>
        </w:rPr>
        <w:tab/>
      </w:r>
      <w:r>
        <w:t xml:space="preserve">Мать </w:t>
      </w:r>
      <w:r>
        <w:rPr>
          <w:u w:val="single"/>
        </w:rPr>
        <w:tab/>
      </w:r>
    </w:p>
    <w:p w:rsidR="00302F9E" w:rsidRDefault="001A7F23">
      <w:pPr>
        <w:pStyle w:val="2"/>
        <w:spacing w:before="173"/>
      </w:pPr>
      <w:r>
        <w:t>Наличие</w:t>
      </w:r>
      <w:r>
        <w:rPr>
          <w:spacing w:val="-17"/>
        </w:rPr>
        <w:t xml:space="preserve"> </w:t>
      </w:r>
      <w:r>
        <w:t>права</w:t>
      </w:r>
      <w:r>
        <w:rPr>
          <w:spacing w:val="-10"/>
        </w:rPr>
        <w:t xml:space="preserve"> </w:t>
      </w:r>
      <w:r>
        <w:t>внеочередного,</w:t>
      </w:r>
      <w:r>
        <w:rPr>
          <w:spacing w:val="-5"/>
        </w:rPr>
        <w:t xml:space="preserve"> </w:t>
      </w:r>
      <w:r>
        <w:t>первоочередного</w:t>
      </w:r>
      <w:r>
        <w:rPr>
          <w:spacing w:val="-9"/>
        </w:rPr>
        <w:t xml:space="preserve"> </w:t>
      </w:r>
      <w:r>
        <w:t>или</w:t>
      </w:r>
      <w:r>
        <w:rPr>
          <w:spacing w:val="-8"/>
        </w:rPr>
        <w:t xml:space="preserve"> </w:t>
      </w:r>
      <w:r>
        <w:t>преимущественного</w:t>
      </w:r>
      <w:r>
        <w:rPr>
          <w:spacing w:val="-8"/>
        </w:rPr>
        <w:t xml:space="preserve"> </w:t>
      </w:r>
      <w:r>
        <w:rPr>
          <w:spacing w:val="-2"/>
        </w:rPr>
        <w:t>приема</w:t>
      </w:r>
    </w:p>
    <w:p w:rsidR="00302F9E" w:rsidRDefault="001A7F23">
      <w:pPr>
        <w:pStyle w:val="a4"/>
        <w:spacing w:before="7"/>
        <w:ind w:left="0"/>
        <w:rPr>
          <w:b/>
          <w:i/>
          <w:sz w:val="19"/>
        </w:rPr>
      </w:pPr>
      <w:r>
        <w:rPr>
          <w:b/>
          <w:i/>
          <w:noProof/>
          <w:sz w:val="19"/>
          <w:lang w:eastAsia="ru-RU"/>
        </w:rPr>
        <mc:AlternateContent>
          <mc:Choice Requires="wps">
            <w:drawing>
              <wp:anchor distT="0" distB="0" distL="0" distR="0" simplePos="0" relativeHeight="251660288" behindDoc="1" locked="0" layoutInCell="1" allowOverlap="1">
                <wp:simplePos x="0" y="0"/>
                <wp:positionH relativeFrom="page">
                  <wp:posOffset>863600</wp:posOffset>
                </wp:positionH>
                <wp:positionV relativeFrom="paragraph">
                  <wp:posOffset>158750</wp:posOffset>
                </wp:positionV>
                <wp:extent cx="5844540" cy="7620"/>
                <wp:effectExtent l="0" t="0" r="0" b="0"/>
                <wp:wrapTopAndBottom/>
                <wp:docPr id="18" name="Graphic 18"/>
                <wp:cNvGraphicFramePr/>
                <a:graphic xmlns:a="http://schemas.openxmlformats.org/drawingml/2006/main">
                  <a:graphicData uri="http://schemas.microsoft.com/office/word/2010/wordprocessingShape">
                    <wps:wsp>
                      <wps:cNvSpPr/>
                      <wps:spPr>
                        <a:xfrm>
                          <a:off x="0" y="0"/>
                          <a:ext cx="5844540" cy="7620"/>
                        </a:xfrm>
                        <a:custGeom>
                          <a:avLst/>
                          <a:gdLst/>
                          <a:ahLst/>
                          <a:cxnLst/>
                          <a:rect l="l" t="t" r="r" b="b"/>
                          <a:pathLst>
                            <a:path w="5844540" h="7620">
                              <a:moveTo>
                                <a:pt x="5844540" y="0"/>
                              </a:moveTo>
                              <a:lnTo>
                                <a:pt x="0" y="0"/>
                              </a:lnTo>
                              <a:lnTo>
                                <a:pt x="0" y="7620"/>
                              </a:lnTo>
                              <a:lnTo>
                                <a:pt x="5844540" y="7620"/>
                              </a:lnTo>
                              <a:lnTo>
                                <a:pt x="5844540" y="0"/>
                              </a:lnTo>
                              <a:close/>
                            </a:path>
                          </a:pathLst>
                        </a:custGeom>
                        <a:solidFill>
                          <a:srgbClr val="000000"/>
                        </a:solidFill>
                      </wps:spPr>
                      <wps:bodyPr wrap="square" lIns="0" tIns="0" rIns="0" bIns="0" rtlCol="0">
                        <a:noAutofit/>
                      </wps:bodyPr>
                    </wps:wsp>
                  </a:graphicData>
                </a:graphic>
              </wp:anchor>
            </w:drawing>
          </mc:Choice>
          <mc:Fallback>
            <w:pict>
              <v:shape w14:anchorId="25C30895" id="Graphic 18" o:spid="_x0000_s1026" style="position:absolute;margin-left:68pt;margin-top:12.5pt;width:460.2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58445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" path="m5844540,l,,,7620r5844540,l5844540,xe" fillcolor="black" stroked="f">
                <v:path arrowok="t"/>
                <w10:wrap type="topAndBottom" anchorx="page"/>
              </v:shape>
            </w:pict>
          </mc:Fallback>
        </mc:AlternateContent>
      </w:r>
    </w:p>
    <w:p w:rsidR="00302F9E" w:rsidRDefault="001A7F23">
      <w:pPr>
        <w:ind w:left="365"/>
        <w:jc w:val="center"/>
        <w:rPr>
          <w:i/>
          <w:sz w:val="20"/>
        </w:rPr>
      </w:pPr>
      <w:proofErr w:type="gramStart"/>
      <w:r>
        <w:rPr>
          <w:i/>
          <w:spacing w:val="-2"/>
          <w:sz w:val="20"/>
        </w:rPr>
        <w:t>имеется</w:t>
      </w:r>
      <w:proofErr w:type="gramEnd"/>
      <w:r>
        <w:rPr>
          <w:i/>
          <w:spacing w:val="-2"/>
          <w:sz w:val="20"/>
        </w:rPr>
        <w:t>\не</w:t>
      </w:r>
      <w:r>
        <w:rPr>
          <w:i/>
          <w:spacing w:val="-10"/>
          <w:sz w:val="20"/>
        </w:rPr>
        <w:t xml:space="preserve"> </w:t>
      </w:r>
      <w:r>
        <w:rPr>
          <w:i/>
          <w:spacing w:val="-2"/>
          <w:sz w:val="20"/>
        </w:rPr>
        <w:t>имеется</w:t>
      </w:r>
    </w:p>
    <w:p w:rsidR="00302F9E" w:rsidRDefault="00302F9E">
      <w:pPr>
        <w:pStyle w:val="a4"/>
        <w:spacing w:before="11"/>
        <w:ind w:left="0"/>
        <w:rPr>
          <w:i/>
          <w:sz w:val="20"/>
        </w:rPr>
      </w:pPr>
    </w:p>
    <w:p w:rsidR="00302F9E" w:rsidRDefault="001A7F23">
      <w:pPr>
        <w:tabs>
          <w:tab w:val="left" w:pos="9819"/>
        </w:tabs>
        <w:spacing w:before="1"/>
        <w:ind w:left="511" w:right="510"/>
        <w:jc w:val="both"/>
      </w:pPr>
      <w:r>
        <w:rPr>
          <w:b/>
          <w:i/>
        </w:rPr>
        <w:t xml:space="preserve">Потребность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Pr>
          <w:u w:val="single"/>
        </w:rPr>
        <w:tab/>
      </w:r>
    </w:p>
    <w:p w:rsidR="00302F9E" w:rsidRDefault="001A7F23">
      <w:pPr>
        <w:spacing w:line="225" w:lineRule="exact"/>
        <w:ind w:left="6121"/>
        <w:jc w:val="both"/>
        <w:rPr>
          <w:i/>
          <w:sz w:val="20"/>
        </w:rPr>
      </w:pPr>
      <w:proofErr w:type="gramStart"/>
      <w:r>
        <w:rPr>
          <w:i/>
          <w:spacing w:val="-2"/>
          <w:sz w:val="20"/>
        </w:rPr>
        <w:t>имеется</w:t>
      </w:r>
      <w:proofErr w:type="gramEnd"/>
      <w:r>
        <w:rPr>
          <w:i/>
          <w:spacing w:val="-2"/>
          <w:sz w:val="20"/>
        </w:rPr>
        <w:t>\не</w:t>
      </w:r>
      <w:r>
        <w:rPr>
          <w:i/>
          <w:spacing w:val="-7"/>
          <w:sz w:val="20"/>
        </w:rPr>
        <w:t xml:space="preserve"> </w:t>
      </w:r>
      <w:r>
        <w:rPr>
          <w:i/>
          <w:spacing w:val="-2"/>
          <w:sz w:val="20"/>
        </w:rPr>
        <w:t>имеется</w:t>
      </w:r>
    </w:p>
    <w:p w:rsidR="00302F9E" w:rsidRDefault="00302F9E">
      <w:pPr>
        <w:pStyle w:val="a4"/>
        <w:spacing w:before="32"/>
        <w:ind w:left="0"/>
        <w:rPr>
          <w:i/>
          <w:sz w:val="20"/>
        </w:rPr>
      </w:pPr>
    </w:p>
    <w:p w:rsidR="00302F9E" w:rsidRDefault="001A7F23">
      <w:pPr>
        <w:pStyle w:val="a4"/>
        <w:tabs>
          <w:tab w:val="left" w:pos="9829"/>
        </w:tabs>
        <w:spacing w:before="1"/>
        <w:ind w:right="523"/>
        <w:jc w:val="both"/>
      </w:pPr>
      <w:r>
        <w:t>Согласие родителя(ей) (законного(</w:t>
      </w:r>
      <w:proofErr w:type="spellStart"/>
      <w:r>
        <w:t>ых</w:t>
      </w:r>
      <w:proofErr w:type="spellEnd"/>
      <w:r>
        <w:t xml:space="preserve">) представителя(ей) ребенка на обучение ребенка по адаптированной образовательной программе </w:t>
      </w:r>
      <w:r>
        <w:rPr>
          <w:u w:val="single"/>
        </w:rPr>
        <w:tab/>
      </w:r>
    </w:p>
    <w:p w:rsidR="00302F9E" w:rsidRDefault="001A7F23">
      <w:pPr>
        <w:spacing w:before="4"/>
        <w:ind w:left="6886"/>
        <w:rPr>
          <w:i/>
          <w:sz w:val="20"/>
        </w:rPr>
      </w:pPr>
      <w:proofErr w:type="gramStart"/>
      <w:r>
        <w:rPr>
          <w:i/>
          <w:spacing w:val="-2"/>
          <w:sz w:val="20"/>
        </w:rPr>
        <w:t>согласен</w:t>
      </w:r>
      <w:proofErr w:type="gramEnd"/>
      <w:r>
        <w:rPr>
          <w:i/>
          <w:spacing w:val="-2"/>
          <w:sz w:val="20"/>
        </w:rPr>
        <w:t>\не</w:t>
      </w:r>
      <w:r>
        <w:rPr>
          <w:i/>
          <w:spacing w:val="-10"/>
          <w:sz w:val="20"/>
        </w:rPr>
        <w:t xml:space="preserve"> </w:t>
      </w:r>
      <w:r>
        <w:rPr>
          <w:i/>
          <w:spacing w:val="-2"/>
          <w:sz w:val="20"/>
        </w:rPr>
        <w:t>согласен</w:t>
      </w:r>
    </w:p>
    <w:p w:rsidR="00302F9E" w:rsidRDefault="00302F9E">
      <w:pPr>
        <w:pStyle w:val="a4"/>
        <w:spacing w:before="43"/>
        <w:ind w:left="0"/>
        <w:rPr>
          <w:i/>
          <w:sz w:val="20"/>
        </w:rPr>
      </w:pPr>
    </w:p>
    <w:p w:rsidR="00302F9E" w:rsidRDefault="001A7F23">
      <w:pPr>
        <w:pStyle w:val="a4"/>
        <w:tabs>
          <w:tab w:val="left" w:pos="6610"/>
        </w:tabs>
        <w:jc w:val="both"/>
      </w:pPr>
      <w:r>
        <w:t>Прошу</w:t>
      </w:r>
      <w:r>
        <w:rPr>
          <w:spacing w:val="-17"/>
        </w:rPr>
        <w:t xml:space="preserve"> </w:t>
      </w:r>
      <w:r>
        <w:t>организовать</w:t>
      </w:r>
      <w:r>
        <w:rPr>
          <w:spacing w:val="-3"/>
        </w:rPr>
        <w:t xml:space="preserve"> </w:t>
      </w:r>
      <w:r>
        <w:t>обучение</w:t>
      </w:r>
      <w:r>
        <w:rPr>
          <w:spacing w:val="-3"/>
        </w:rPr>
        <w:t xml:space="preserve"> </w:t>
      </w:r>
      <w:r>
        <w:t>на</w:t>
      </w:r>
      <w:r>
        <w:rPr>
          <w:spacing w:val="-6"/>
        </w:rPr>
        <w:t xml:space="preserve"> </w:t>
      </w:r>
      <w:r>
        <w:rPr>
          <w:spacing w:val="-10"/>
        </w:rPr>
        <w:t>(</w:t>
      </w:r>
      <w:r>
        <w:rPr>
          <w:u w:val="single"/>
        </w:rPr>
        <w:tab/>
      </w:r>
      <w:r>
        <w:t>)</w:t>
      </w:r>
      <w:r>
        <w:rPr>
          <w:spacing w:val="-3"/>
        </w:rPr>
        <w:t xml:space="preserve"> </w:t>
      </w:r>
      <w:r>
        <w:t>языке, а</w:t>
      </w:r>
      <w:r>
        <w:rPr>
          <w:spacing w:val="-6"/>
        </w:rPr>
        <w:t xml:space="preserve"> </w:t>
      </w:r>
      <w:r>
        <w:rPr>
          <w:spacing w:val="-2"/>
        </w:rPr>
        <w:t>также</w:t>
      </w:r>
    </w:p>
    <w:p w:rsidR="00302F9E" w:rsidRDefault="001A7F23">
      <w:pPr>
        <w:spacing w:before="6"/>
        <w:ind w:right="859"/>
        <w:jc w:val="center"/>
        <w:rPr>
          <w:i/>
          <w:sz w:val="20"/>
        </w:rPr>
      </w:pPr>
      <w:proofErr w:type="gramStart"/>
      <w:r>
        <w:rPr>
          <w:i/>
          <w:spacing w:val="-2"/>
          <w:sz w:val="20"/>
        </w:rPr>
        <w:t>указать</w:t>
      </w:r>
      <w:proofErr w:type="gramEnd"/>
      <w:r>
        <w:rPr>
          <w:i/>
          <w:spacing w:val="-6"/>
          <w:sz w:val="20"/>
        </w:rPr>
        <w:t xml:space="preserve"> </w:t>
      </w:r>
      <w:r>
        <w:rPr>
          <w:i/>
          <w:spacing w:val="-2"/>
          <w:sz w:val="20"/>
        </w:rPr>
        <w:t>язык</w:t>
      </w:r>
      <w:r>
        <w:rPr>
          <w:i/>
          <w:spacing w:val="-7"/>
          <w:sz w:val="20"/>
        </w:rPr>
        <w:t xml:space="preserve"> </w:t>
      </w:r>
      <w:r>
        <w:rPr>
          <w:i/>
          <w:spacing w:val="-2"/>
          <w:sz w:val="20"/>
        </w:rPr>
        <w:t>изучения</w:t>
      </w:r>
    </w:p>
    <w:p w:rsidR="00302F9E" w:rsidRDefault="001A7F23">
      <w:pPr>
        <w:pStyle w:val="a4"/>
        <w:spacing w:before="1"/>
      </w:pPr>
      <w:proofErr w:type="gramStart"/>
      <w:r>
        <w:t>изучение</w:t>
      </w:r>
      <w:proofErr w:type="gramEnd"/>
      <w:r>
        <w:rPr>
          <w:spacing w:val="-15"/>
        </w:rPr>
        <w:t xml:space="preserve"> </w:t>
      </w:r>
      <w:r>
        <w:rPr>
          <w:spacing w:val="-2"/>
        </w:rPr>
        <w:t>предметов</w:t>
      </w:r>
    </w:p>
    <w:p w:rsidR="00302F9E" w:rsidRDefault="001A7F23">
      <w:pPr>
        <w:pStyle w:val="a6"/>
        <w:numPr>
          <w:ilvl w:val="0"/>
          <w:numId w:val="6"/>
        </w:numPr>
        <w:tabs>
          <w:tab w:val="left" w:pos="653"/>
          <w:tab w:val="left" w:pos="4728"/>
        </w:tabs>
        <w:ind w:left="653" w:hanging="145"/>
        <w:jc w:val="left"/>
        <w:rPr>
          <w:sz w:val="24"/>
        </w:rPr>
      </w:pPr>
      <w:r>
        <w:rPr>
          <w:sz w:val="24"/>
        </w:rPr>
        <w:t>«Родной</w:t>
      </w:r>
      <w:r>
        <w:rPr>
          <w:spacing w:val="-6"/>
          <w:sz w:val="24"/>
        </w:rPr>
        <w:t xml:space="preserve"> </w:t>
      </w:r>
      <w:r>
        <w:rPr>
          <w:sz w:val="24"/>
        </w:rPr>
        <w:t>язык</w:t>
      </w:r>
      <w:r>
        <w:rPr>
          <w:spacing w:val="-4"/>
          <w:sz w:val="24"/>
        </w:rPr>
        <w:t xml:space="preserve"> </w:t>
      </w:r>
      <w:r>
        <w:rPr>
          <w:spacing w:val="-10"/>
          <w:sz w:val="24"/>
        </w:rPr>
        <w:t>(</w:t>
      </w:r>
      <w:r>
        <w:rPr>
          <w:sz w:val="24"/>
          <w:u w:val="single"/>
        </w:rPr>
        <w:tab/>
      </w:r>
      <w:r>
        <w:rPr>
          <w:spacing w:val="-5"/>
          <w:sz w:val="24"/>
        </w:rPr>
        <w:t>)»</w:t>
      </w:r>
    </w:p>
    <w:p w:rsidR="00302F9E" w:rsidRDefault="001A7F23">
      <w:pPr>
        <w:spacing w:before="2" w:line="228" w:lineRule="exact"/>
        <w:ind w:left="2635"/>
        <w:rPr>
          <w:i/>
          <w:sz w:val="20"/>
        </w:rPr>
      </w:pPr>
      <w:proofErr w:type="gramStart"/>
      <w:r>
        <w:rPr>
          <w:i/>
          <w:spacing w:val="-2"/>
          <w:sz w:val="20"/>
        </w:rPr>
        <w:t>указать</w:t>
      </w:r>
      <w:proofErr w:type="gramEnd"/>
      <w:r>
        <w:rPr>
          <w:i/>
          <w:spacing w:val="-5"/>
          <w:sz w:val="20"/>
        </w:rPr>
        <w:t xml:space="preserve"> </w:t>
      </w:r>
      <w:r>
        <w:rPr>
          <w:i/>
          <w:spacing w:val="-2"/>
          <w:sz w:val="20"/>
        </w:rPr>
        <w:t>язык</w:t>
      </w:r>
      <w:r>
        <w:rPr>
          <w:i/>
          <w:spacing w:val="-7"/>
          <w:sz w:val="20"/>
        </w:rPr>
        <w:t xml:space="preserve"> </w:t>
      </w:r>
      <w:r>
        <w:rPr>
          <w:i/>
          <w:spacing w:val="-2"/>
          <w:sz w:val="20"/>
        </w:rPr>
        <w:t>изучения</w:t>
      </w:r>
    </w:p>
    <w:p w:rsidR="00302F9E" w:rsidRDefault="001A7F23">
      <w:pPr>
        <w:pStyle w:val="a6"/>
        <w:numPr>
          <w:ilvl w:val="0"/>
          <w:numId w:val="6"/>
        </w:numPr>
        <w:tabs>
          <w:tab w:val="left" w:pos="653"/>
          <w:tab w:val="left" w:pos="7868"/>
        </w:tabs>
        <w:spacing w:line="274" w:lineRule="exact"/>
        <w:ind w:left="653" w:hanging="145"/>
        <w:rPr>
          <w:sz w:val="24"/>
        </w:rPr>
      </w:pPr>
      <w:r>
        <w:rPr>
          <w:sz w:val="24"/>
        </w:rPr>
        <w:t>«Литературное</w:t>
      </w:r>
      <w:r>
        <w:rPr>
          <w:spacing w:val="-10"/>
          <w:sz w:val="24"/>
        </w:rPr>
        <w:t xml:space="preserve"> </w:t>
      </w:r>
      <w:r>
        <w:rPr>
          <w:sz w:val="24"/>
        </w:rPr>
        <w:t>чтение</w:t>
      </w:r>
      <w:r>
        <w:rPr>
          <w:spacing w:val="-5"/>
          <w:sz w:val="24"/>
        </w:rPr>
        <w:t xml:space="preserve"> </w:t>
      </w:r>
      <w:r>
        <w:rPr>
          <w:sz w:val="24"/>
        </w:rPr>
        <w:t>на</w:t>
      </w:r>
      <w:r>
        <w:rPr>
          <w:spacing w:val="-7"/>
          <w:sz w:val="24"/>
        </w:rPr>
        <w:t xml:space="preserve"> </w:t>
      </w:r>
      <w:r>
        <w:rPr>
          <w:sz w:val="24"/>
        </w:rPr>
        <w:t>родном</w:t>
      </w:r>
      <w:r>
        <w:rPr>
          <w:spacing w:val="-7"/>
          <w:sz w:val="24"/>
        </w:rPr>
        <w:t xml:space="preserve"> </w:t>
      </w:r>
      <w:r>
        <w:rPr>
          <w:sz w:val="24"/>
        </w:rPr>
        <w:t>языке</w:t>
      </w:r>
      <w:r>
        <w:rPr>
          <w:spacing w:val="-7"/>
          <w:sz w:val="24"/>
        </w:rPr>
        <w:t xml:space="preserve"> </w:t>
      </w:r>
      <w:r>
        <w:rPr>
          <w:spacing w:val="-10"/>
          <w:sz w:val="24"/>
        </w:rPr>
        <w:t>(</w:t>
      </w:r>
      <w:r>
        <w:rPr>
          <w:sz w:val="24"/>
          <w:u w:val="single"/>
        </w:rPr>
        <w:tab/>
      </w:r>
      <w:r>
        <w:rPr>
          <w:spacing w:val="-5"/>
          <w:sz w:val="24"/>
        </w:rPr>
        <w:t>)»</w:t>
      </w:r>
    </w:p>
    <w:p w:rsidR="00302F9E" w:rsidRDefault="001A7F23">
      <w:pPr>
        <w:spacing w:before="1"/>
        <w:ind w:left="1409"/>
        <w:jc w:val="center"/>
        <w:rPr>
          <w:i/>
          <w:sz w:val="20"/>
        </w:rPr>
      </w:pPr>
      <w:proofErr w:type="gramStart"/>
      <w:r>
        <w:rPr>
          <w:i/>
          <w:spacing w:val="-2"/>
          <w:sz w:val="20"/>
        </w:rPr>
        <w:t>указать</w:t>
      </w:r>
      <w:proofErr w:type="gramEnd"/>
      <w:r>
        <w:rPr>
          <w:i/>
          <w:spacing w:val="-6"/>
          <w:sz w:val="20"/>
        </w:rPr>
        <w:t xml:space="preserve"> </w:t>
      </w:r>
      <w:r>
        <w:rPr>
          <w:i/>
          <w:spacing w:val="-2"/>
          <w:sz w:val="20"/>
        </w:rPr>
        <w:t>язык</w:t>
      </w:r>
      <w:r>
        <w:rPr>
          <w:i/>
          <w:spacing w:val="-7"/>
          <w:sz w:val="20"/>
        </w:rPr>
        <w:t xml:space="preserve"> </w:t>
      </w:r>
      <w:r>
        <w:rPr>
          <w:i/>
          <w:spacing w:val="-2"/>
          <w:sz w:val="20"/>
        </w:rPr>
        <w:t>изучения</w:t>
      </w:r>
    </w:p>
    <w:p w:rsidR="00302F9E" w:rsidRDefault="00302F9E">
      <w:pPr>
        <w:pStyle w:val="a4"/>
        <w:spacing w:before="202"/>
        <w:ind w:left="0"/>
        <w:rPr>
          <w:i/>
          <w:sz w:val="20"/>
        </w:rPr>
      </w:pPr>
    </w:p>
    <w:p w:rsidR="00302F9E" w:rsidRDefault="001A7F23">
      <w:pPr>
        <w:spacing w:before="1"/>
        <w:ind w:left="511" w:right="523"/>
        <w:jc w:val="both"/>
        <w:rPr>
          <w:sz w:val="20"/>
        </w:rPr>
      </w:pPr>
      <w:r>
        <w:rPr>
          <w:sz w:val="20"/>
        </w:rPr>
        <w:t xml:space="preserve">С Уставом </w:t>
      </w:r>
      <w:r>
        <w:rPr>
          <w:i/>
          <w:sz w:val="20"/>
          <w:u w:val="single"/>
        </w:rPr>
        <w:t xml:space="preserve">МБОУ школы с. </w:t>
      </w:r>
      <w:proofErr w:type="spellStart"/>
      <w:r>
        <w:rPr>
          <w:i/>
          <w:sz w:val="20"/>
          <w:u w:val="single"/>
        </w:rPr>
        <w:t>Чернышевка</w:t>
      </w:r>
      <w:proofErr w:type="spellEnd"/>
      <w:r>
        <w:rPr>
          <w:sz w:val="20"/>
        </w:rPr>
        <w:t xml:space="preserve">, лицензией на осуществление образовательной деятельности, свидетельством о государственной аккредитации организации, образовательными программами, распорядительным актом Администрации </w:t>
      </w:r>
      <w:proofErr w:type="spellStart"/>
      <w:r>
        <w:rPr>
          <w:sz w:val="20"/>
        </w:rPr>
        <w:t>Анучинского</w:t>
      </w:r>
      <w:proofErr w:type="spellEnd"/>
      <w:r>
        <w:rPr>
          <w:sz w:val="20"/>
        </w:rPr>
        <w:t xml:space="preserve"> муниципального округа о закреплении территории, другими документами, регламентирующими организацию и осуществление образовательной деятельности, правами и обязанностями обучающихся ознакомлен (а) лично, через информационные системы общего </w:t>
      </w:r>
      <w:r>
        <w:rPr>
          <w:spacing w:val="-2"/>
          <w:sz w:val="20"/>
        </w:rPr>
        <w:t>пользования:</w:t>
      </w:r>
    </w:p>
    <w:p w:rsidR="00302F9E" w:rsidRDefault="001A7F23">
      <w:pPr>
        <w:tabs>
          <w:tab w:val="left" w:pos="2126"/>
          <w:tab w:val="left" w:pos="6281"/>
        </w:tabs>
        <w:spacing w:before="160"/>
        <w:ind w:left="511"/>
        <w:rPr>
          <w:sz w:val="24"/>
        </w:rPr>
      </w:pPr>
      <w:r>
        <w:rPr>
          <w:sz w:val="24"/>
          <w:u w:val="single"/>
        </w:rPr>
        <w:tab/>
      </w:r>
      <w:r>
        <w:rPr>
          <w:spacing w:val="-10"/>
          <w:sz w:val="24"/>
          <w:u w:val="single"/>
        </w:rPr>
        <w:t>/</w:t>
      </w:r>
      <w:r>
        <w:rPr>
          <w:sz w:val="24"/>
          <w:u w:val="single"/>
        </w:rPr>
        <w:tab/>
      </w:r>
      <w:r>
        <w:rPr>
          <w:spacing w:val="-5"/>
          <w:sz w:val="24"/>
        </w:rPr>
        <w:t>/.</w:t>
      </w:r>
    </w:p>
    <w:p w:rsidR="00302F9E" w:rsidRDefault="001A7F23">
      <w:pPr>
        <w:tabs>
          <w:tab w:val="left" w:pos="1876"/>
        </w:tabs>
        <w:spacing w:before="3"/>
        <w:ind w:left="662"/>
        <w:rPr>
          <w:i/>
          <w:sz w:val="20"/>
        </w:rPr>
      </w:pPr>
      <w:r>
        <w:rPr>
          <w:i/>
          <w:spacing w:val="-2"/>
          <w:sz w:val="20"/>
        </w:rPr>
        <w:t>(</w:t>
      </w:r>
      <w:proofErr w:type="gramStart"/>
      <w:r>
        <w:rPr>
          <w:i/>
          <w:spacing w:val="-2"/>
          <w:sz w:val="20"/>
        </w:rPr>
        <w:t>подпись</w:t>
      </w:r>
      <w:proofErr w:type="gramEnd"/>
      <w:r>
        <w:rPr>
          <w:i/>
          <w:spacing w:val="-2"/>
          <w:sz w:val="20"/>
        </w:rPr>
        <w:t>)</w:t>
      </w:r>
      <w:r>
        <w:rPr>
          <w:i/>
          <w:sz w:val="20"/>
        </w:rPr>
        <w:tab/>
        <w:t>(фамилия,</w:t>
      </w:r>
      <w:r>
        <w:rPr>
          <w:i/>
          <w:spacing w:val="-13"/>
          <w:sz w:val="20"/>
        </w:rPr>
        <w:t xml:space="preserve"> </w:t>
      </w:r>
      <w:r>
        <w:rPr>
          <w:i/>
          <w:sz w:val="20"/>
        </w:rPr>
        <w:t>имя,</w:t>
      </w:r>
      <w:r>
        <w:rPr>
          <w:i/>
          <w:spacing w:val="-12"/>
          <w:sz w:val="20"/>
        </w:rPr>
        <w:t xml:space="preserve"> </w:t>
      </w:r>
      <w:r>
        <w:rPr>
          <w:i/>
          <w:sz w:val="20"/>
        </w:rPr>
        <w:t>отчество</w:t>
      </w:r>
      <w:r>
        <w:rPr>
          <w:i/>
          <w:spacing w:val="-12"/>
          <w:sz w:val="20"/>
        </w:rPr>
        <w:t xml:space="preserve"> </w:t>
      </w:r>
      <w:r>
        <w:rPr>
          <w:i/>
          <w:sz w:val="20"/>
        </w:rPr>
        <w:t>(последнее</w:t>
      </w:r>
      <w:r>
        <w:rPr>
          <w:i/>
          <w:spacing w:val="-13"/>
          <w:sz w:val="20"/>
        </w:rPr>
        <w:t xml:space="preserve"> </w:t>
      </w:r>
      <w:r>
        <w:rPr>
          <w:i/>
          <w:sz w:val="20"/>
        </w:rPr>
        <w:t>–</w:t>
      </w:r>
      <w:r>
        <w:rPr>
          <w:i/>
          <w:spacing w:val="-11"/>
          <w:sz w:val="20"/>
        </w:rPr>
        <w:t xml:space="preserve"> </w:t>
      </w:r>
      <w:r>
        <w:rPr>
          <w:i/>
          <w:sz w:val="20"/>
        </w:rPr>
        <w:t>при</w:t>
      </w:r>
      <w:r>
        <w:rPr>
          <w:i/>
          <w:spacing w:val="-9"/>
          <w:sz w:val="20"/>
        </w:rPr>
        <w:t xml:space="preserve"> </w:t>
      </w:r>
      <w:r>
        <w:rPr>
          <w:i/>
          <w:spacing w:val="-2"/>
          <w:sz w:val="20"/>
        </w:rPr>
        <w:t>наличии)</w:t>
      </w:r>
    </w:p>
    <w:p w:rsidR="00302F9E" w:rsidRDefault="00302F9E">
      <w:pPr>
        <w:pStyle w:val="a4"/>
        <w:spacing w:before="210"/>
        <w:ind w:left="0"/>
        <w:rPr>
          <w:i/>
          <w:sz w:val="20"/>
        </w:rPr>
      </w:pPr>
    </w:p>
    <w:p w:rsidR="00302F9E" w:rsidRDefault="001A7F23">
      <w:pPr>
        <w:spacing w:line="229" w:lineRule="exact"/>
        <w:ind w:left="1250"/>
        <w:jc w:val="both"/>
        <w:rPr>
          <w:b/>
          <w:sz w:val="20"/>
        </w:rPr>
      </w:pPr>
      <w:r>
        <w:rPr>
          <w:b/>
          <w:spacing w:val="-2"/>
          <w:sz w:val="20"/>
        </w:rPr>
        <w:t>Решение</w:t>
      </w:r>
      <w:r>
        <w:rPr>
          <w:b/>
          <w:spacing w:val="-3"/>
          <w:sz w:val="20"/>
        </w:rPr>
        <w:t xml:space="preserve"> </w:t>
      </w:r>
      <w:r>
        <w:rPr>
          <w:b/>
          <w:spacing w:val="-2"/>
          <w:sz w:val="20"/>
        </w:rPr>
        <w:t>прошу направить:</w:t>
      </w:r>
    </w:p>
    <w:p w:rsidR="00302F9E" w:rsidRDefault="001A7F23">
      <w:pPr>
        <w:pStyle w:val="a6"/>
        <w:numPr>
          <w:ilvl w:val="0"/>
          <w:numId w:val="7"/>
        </w:numPr>
        <w:tabs>
          <w:tab w:val="left" w:pos="1528"/>
        </w:tabs>
        <w:spacing w:line="261" w:lineRule="exact"/>
        <w:ind w:left="1528"/>
        <w:rPr>
          <w:sz w:val="20"/>
        </w:rPr>
      </w:pPr>
      <w:proofErr w:type="gramStart"/>
      <w:r>
        <w:rPr>
          <w:spacing w:val="-2"/>
          <w:sz w:val="20"/>
        </w:rPr>
        <w:t>на</w:t>
      </w:r>
      <w:proofErr w:type="gramEnd"/>
      <w:r>
        <w:rPr>
          <w:spacing w:val="-7"/>
          <w:sz w:val="20"/>
        </w:rPr>
        <w:t xml:space="preserve"> </w:t>
      </w:r>
      <w:r>
        <w:rPr>
          <w:spacing w:val="-2"/>
          <w:sz w:val="20"/>
        </w:rPr>
        <w:t>бумажном</w:t>
      </w:r>
      <w:r>
        <w:rPr>
          <w:spacing w:val="1"/>
          <w:sz w:val="20"/>
        </w:rPr>
        <w:t xml:space="preserve"> </w:t>
      </w:r>
      <w:r>
        <w:rPr>
          <w:spacing w:val="-2"/>
          <w:sz w:val="20"/>
        </w:rPr>
        <w:t>носителе в</w:t>
      </w:r>
      <w:r>
        <w:rPr>
          <w:spacing w:val="-8"/>
          <w:sz w:val="20"/>
        </w:rPr>
        <w:t xml:space="preserve"> </w:t>
      </w:r>
      <w:r>
        <w:rPr>
          <w:spacing w:val="-2"/>
          <w:sz w:val="20"/>
        </w:rPr>
        <w:t>виде</w:t>
      </w:r>
      <w:r>
        <w:rPr>
          <w:spacing w:val="-5"/>
          <w:sz w:val="20"/>
        </w:rPr>
        <w:t xml:space="preserve"> </w:t>
      </w:r>
      <w:r>
        <w:rPr>
          <w:spacing w:val="-2"/>
          <w:sz w:val="20"/>
        </w:rPr>
        <w:t>распечатанного</w:t>
      </w:r>
      <w:r>
        <w:rPr>
          <w:spacing w:val="1"/>
          <w:sz w:val="20"/>
        </w:rPr>
        <w:t xml:space="preserve"> </w:t>
      </w:r>
      <w:r>
        <w:rPr>
          <w:spacing w:val="-2"/>
          <w:sz w:val="20"/>
        </w:rPr>
        <w:t>экземпляра</w:t>
      </w:r>
      <w:r>
        <w:rPr>
          <w:spacing w:val="-5"/>
          <w:sz w:val="20"/>
        </w:rPr>
        <w:t xml:space="preserve"> </w:t>
      </w:r>
      <w:r>
        <w:rPr>
          <w:spacing w:val="-2"/>
          <w:sz w:val="20"/>
        </w:rPr>
        <w:t>электронного</w:t>
      </w:r>
      <w:r>
        <w:rPr>
          <w:spacing w:val="2"/>
          <w:sz w:val="20"/>
        </w:rPr>
        <w:t xml:space="preserve"> </w:t>
      </w:r>
      <w:r>
        <w:rPr>
          <w:spacing w:val="-2"/>
          <w:sz w:val="20"/>
        </w:rPr>
        <w:t>документа</w:t>
      </w:r>
      <w:r>
        <w:rPr>
          <w:spacing w:val="1"/>
          <w:sz w:val="20"/>
        </w:rPr>
        <w:t xml:space="preserve"> </w:t>
      </w:r>
      <w:r>
        <w:rPr>
          <w:spacing w:val="-2"/>
          <w:sz w:val="20"/>
        </w:rPr>
        <w:t>по</w:t>
      </w:r>
      <w:r>
        <w:rPr>
          <w:spacing w:val="-3"/>
          <w:sz w:val="20"/>
        </w:rPr>
        <w:t xml:space="preserve"> </w:t>
      </w:r>
      <w:r>
        <w:rPr>
          <w:spacing w:val="-2"/>
          <w:sz w:val="20"/>
        </w:rPr>
        <w:t>почте;</w:t>
      </w:r>
    </w:p>
    <w:p w:rsidR="00302F9E" w:rsidRDefault="001A7F23">
      <w:pPr>
        <w:pStyle w:val="a6"/>
        <w:numPr>
          <w:ilvl w:val="0"/>
          <w:numId w:val="7"/>
        </w:numPr>
        <w:tabs>
          <w:tab w:val="left" w:pos="511"/>
          <w:tab w:val="left" w:pos="1528"/>
        </w:tabs>
        <w:spacing w:before="23" w:line="211" w:lineRule="auto"/>
        <w:ind w:right="557" w:hanging="3"/>
        <w:rPr>
          <w:sz w:val="20"/>
        </w:rPr>
      </w:pPr>
      <w:proofErr w:type="gramStart"/>
      <w:r>
        <w:rPr>
          <w:sz w:val="20"/>
        </w:rPr>
        <w:t>на</w:t>
      </w:r>
      <w:proofErr w:type="gramEnd"/>
      <w:r>
        <w:rPr>
          <w:sz w:val="20"/>
        </w:rPr>
        <w:t xml:space="preserve"> бумажном носителе в виде распечатанного экземпляра электронного документа при личном обращении в Школу;</w:t>
      </w:r>
    </w:p>
    <w:p w:rsidR="00302F9E" w:rsidRDefault="001A7F23">
      <w:pPr>
        <w:pStyle w:val="a6"/>
        <w:numPr>
          <w:ilvl w:val="0"/>
          <w:numId w:val="7"/>
        </w:numPr>
        <w:tabs>
          <w:tab w:val="left" w:pos="511"/>
          <w:tab w:val="left" w:pos="1456"/>
        </w:tabs>
        <w:spacing w:before="20" w:line="228" w:lineRule="auto"/>
        <w:ind w:right="543" w:hanging="3"/>
        <w:rPr>
          <w:sz w:val="20"/>
        </w:rPr>
      </w:pPr>
      <w:proofErr w:type="gramStart"/>
      <w:r>
        <w:rPr>
          <w:sz w:val="20"/>
        </w:rPr>
        <w:t>в</w:t>
      </w:r>
      <w:proofErr w:type="gramEnd"/>
      <w:r>
        <w:rPr>
          <w:sz w:val="20"/>
        </w:rPr>
        <w:t xml:space="preserve">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302F9E" w:rsidRDefault="00302F9E">
      <w:pPr>
        <w:pStyle w:val="a4"/>
        <w:spacing w:before="189"/>
        <w:ind w:left="0"/>
        <w:rPr>
          <w:sz w:val="20"/>
        </w:rPr>
      </w:pPr>
    </w:p>
    <w:p w:rsidR="00302F9E" w:rsidRDefault="001A7F23">
      <w:pPr>
        <w:spacing w:before="1"/>
        <w:ind w:left="511" w:firstLine="566"/>
        <w:rPr>
          <w:sz w:val="20"/>
        </w:rPr>
      </w:pPr>
      <w:r>
        <w:rPr>
          <w:sz w:val="20"/>
        </w:rPr>
        <w:t>Согласен</w:t>
      </w:r>
      <w:r>
        <w:rPr>
          <w:spacing w:val="31"/>
          <w:sz w:val="20"/>
        </w:rPr>
        <w:t xml:space="preserve"> </w:t>
      </w:r>
      <w:r>
        <w:rPr>
          <w:sz w:val="20"/>
        </w:rPr>
        <w:t>на</w:t>
      </w:r>
      <w:r>
        <w:rPr>
          <w:spacing w:val="35"/>
          <w:sz w:val="20"/>
        </w:rPr>
        <w:t xml:space="preserve"> </w:t>
      </w:r>
      <w:r>
        <w:rPr>
          <w:sz w:val="20"/>
        </w:rPr>
        <w:t>обработку</w:t>
      </w:r>
      <w:r>
        <w:rPr>
          <w:spacing w:val="32"/>
          <w:sz w:val="20"/>
        </w:rPr>
        <w:t xml:space="preserve"> </w:t>
      </w:r>
      <w:r>
        <w:rPr>
          <w:sz w:val="20"/>
        </w:rPr>
        <w:t>своих</w:t>
      </w:r>
      <w:r>
        <w:rPr>
          <w:spacing w:val="33"/>
          <w:sz w:val="20"/>
        </w:rPr>
        <w:t xml:space="preserve"> </w:t>
      </w:r>
      <w:r>
        <w:rPr>
          <w:sz w:val="20"/>
        </w:rPr>
        <w:t>персональных</w:t>
      </w:r>
      <w:r>
        <w:rPr>
          <w:spacing w:val="34"/>
          <w:sz w:val="20"/>
        </w:rPr>
        <w:t xml:space="preserve"> </w:t>
      </w:r>
      <w:r>
        <w:rPr>
          <w:sz w:val="20"/>
        </w:rPr>
        <w:t>данных</w:t>
      </w:r>
      <w:r>
        <w:rPr>
          <w:spacing w:val="34"/>
          <w:sz w:val="20"/>
        </w:rPr>
        <w:t xml:space="preserve"> </w:t>
      </w:r>
      <w:r>
        <w:rPr>
          <w:sz w:val="20"/>
        </w:rPr>
        <w:t>и</w:t>
      </w:r>
      <w:r>
        <w:rPr>
          <w:spacing w:val="38"/>
          <w:sz w:val="20"/>
        </w:rPr>
        <w:t xml:space="preserve"> </w:t>
      </w:r>
      <w:r>
        <w:rPr>
          <w:sz w:val="20"/>
        </w:rPr>
        <w:t>персональных</w:t>
      </w:r>
      <w:r>
        <w:rPr>
          <w:spacing w:val="34"/>
          <w:sz w:val="20"/>
        </w:rPr>
        <w:t xml:space="preserve"> </w:t>
      </w:r>
      <w:r>
        <w:rPr>
          <w:sz w:val="20"/>
        </w:rPr>
        <w:t>данных</w:t>
      </w:r>
      <w:r>
        <w:rPr>
          <w:spacing w:val="34"/>
          <w:sz w:val="20"/>
        </w:rPr>
        <w:t xml:space="preserve"> </w:t>
      </w:r>
      <w:r>
        <w:rPr>
          <w:sz w:val="20"/>
        </w:rPr>
        <w:t>моего</w:t>
      </w:r>
      <w:r>
        <w:rPr>
          <w:spacing w:val="39"/>
          <w:sz w:val="20"/>
        </w:rPr>
        <w:t xml:space="preserve"> </w:t>
      </w:r>
      <w:r>
        <w:rPr>
          <w:sz w:val="20"/>
        </w:rPr>
        <w:t>ребенка</w:t>
      </w:r>
      <w:r>
        <w:rPr>
          <w:spacing w:val="35"/>
          <w:sz w:val="20"/>
        </w:rPr>
        <w:t xml:space="preserve"> </w:t>
      </w:r>
      <w:r>
        <w:rPr>
          <w:sz w:val="20"/>
        </w:rPr>
        <w:t>в</w:t>
      </w:r>
      <w:r>
        <w:rPr>
          <w:spacing w:val="34"/>
          <w:sz w:val="20"/>
        </w:rPr>
        <w:t xml:space="preserve"> </w:t>
      </w:r>
      <w:r>
        <w:rPr>
          <w:sz w:val="20"/>
        </w:rPr>
        <w:t>порядке, установленном законодательством Российской Федерации</w:t>
      </w:r>
    </w:p>
    <w:p w:rsidR="00302F9E" w:rsidRDefault="001A7F23">
      <w:pPr>
        <w:tabs>
          <w:tab w:val="left" w:pos="2126"/>
          <w:tab w:val="left" w:pos="6281"/>
        </w:tabs>
        <w:spacing w:before="157"/>
        <w:ind w:left="511"/>
        <w:rPr>
          <w:sz w:val="24"/>
        </w:rPr>
      </w:pPr>
      <w:r>
        <w:rPr>
          <w:sz w:val="24"/>
          <w:u w:val="single"/>
        </w:rPr>
        <w:tab/>
      </w:r>
      <w:r>
        <w:rPr>
          <w:spacing w:val="-10"/>
          <w:sz w:val="24"/>
          <w:u w:val="single"/>
        </w:rPr>
        <w:t>/</w:t>
      </w:r>
      <w:r>
        <w:rPr>
          <w:sz w:val="24"/>
          <w:u w:val="single"/>
        </w:rPr>
        <w:tab/>
      </w:r>
      <w:r>
        <w:rPr>
          <w:spacing w:val="-5"/>
          <w:sz w:val="24"/>
        </w:rPr>
        <w:t>/.</w:t>
      </w:r>
    </w:p>
    <w:p w:rsidR="00302F9E" w:rsidRDefault="001A7F23">
      <w:pPr>
        <w:tabs>
          <w:tab w:val="left" w:pos="1876"/>
        </w:tabs>
        <w:spacing w:before="4"/>
        <w:ind w:left="662"/>
        <w:rPr>
          <w:i/>
          <w:sz w:val="20"/>
        </w:rPr>
      </w:pPr>
      <w:r>
        <w:rPr>
          <w:i/>
          <w:spacing w:val="-2"/>
          <w:sz w:val="20"/>
        </w:rPr>
        <w:t>(</w:t>
      </w:r>
      <w:proofErr w:type="gramStart"/>
      <w:r>
        <w:rPr>
          <w:i/>
          <w:spacing w:val="-2"/>
          <w:sz w:val="20"/>
        </w:rPr>
        <w:t>подпись</w:t>
      </w:r>
      <w:proofErr w:type="gramEnd"/>
      <w:r>
        <w:rPr>
          <w:i/>
          <w:spacing w:val="-2"/>
          <w:sz w:val="20"/>
        </w:rPr>
        <w:t>)</w:t>
      </w:r>
      <w:r>
        <w:rPr>
          <w:i/>
          <w:sz w:val="20"/>
        </w:rPr>
        <w:tab/>
        <w:t>(фамилия,</w:t>
      </w:r>
      <w:r>
        <w:rPr>
          <w:i/>
          <w:spacing w:val="-13"/>
          <w:sz w:val="20"/>
        </w:rPr>
        <w:t xml:space="preserve"> </w:t>
      </w:r>
      <w:r>
        <w:rPr>
          <w:i/>
          <w:sz w:val="20"/>
        </w:rPr>
        <w:t>имя,</w:t>
      </w:r>
      <w:r>
        <w:rPr>
          <w:i/>
          <w:spacing w:val="-11"/>
          <w:sz w:val="20"/>
        </w:rPr>
        <w:t xml:space="preserve"> </w:t>
      </w:r>
      <w:r>
        <w:rPr>
          <w:i/>
          <w:sz w:val="20"/>
        </w:rPr>
        <w:t>отчество</w:t>
      </w:r>
      <w:r>
        <w:rPr>
          <w:i/>
          <w:spacing w:val="-12"/>
          <w:sz w:val="20"/>
        </w:rPr>
        <w:t xml:space="preserve"> </w:t>
      </w:r>
      <w:r>
        <w:rPr>
          <w:i/>
          <w:sz w:val="20"/>
        </w:rPr>
        <w:t>(последнее</w:t>
      </w:r>
      <w:r>
        <w:rPr>
          <w:i/>
          <w:spacing w:val="-12"/>
          <w:sz w:val="20"/>
        </w:rPr>
        <w:t xml:space="preserve"> </w:t>
      </w:r>
      <w:r>
        <w:rPr>
          <w:i/>
          <w:sz w:val="20"/>
        </w:rPr>
        <w:t>–</w:t>
      </w:r>
      <w:r>
        <w:rPr>
          <w:i/>
          <w:spacing w:val="-12"/>
          <w:sz w:val="20"/>
        </w:rPr>
        <w:t xml:space="preserve"> </w:t>
      </w:r>
      <w:r>
        <w:rPr>
          <w:i/>
          <w:sz w:val="20"/>
        </w:rPr>
        <w:t>при</w:t>
      </w:r>
      <w:r>
        <w:rPr>
          <w:i/>
          <w:spacing w:val="-9"/>
          <w:sz w:val="20"/>
        </w:rPr>
        <w:t xml:space="preserve"> </w:t>
      </w:r>
      <w:r>
        <w:rPr>
          <w:i/>
          <w:spacing w:val="-2"/>
          <w:sz w:val="20"/>
        </w:rPr>
        <w:t>наличии)</w:t>
      </w:r>
    </w:p>
    <w:p w:rsidR="00302F9E" w:rsidRDefault="00302F9E">
      <w:pPr>
        <w:pStyle w:val="a4"/>
        <w:spacing w:before="201"/>
        <w:ind w:left="0"/>
        <w:rPr>
          <w:i/>
          <w:sz w:val="20"/>
        </w:rPr>
      </w:pPr>
    </w:p>
    <w:p w:rsidR="00302F9E" w:rsidRDefault="001A7F23">
      <w:pPr>
        <w:pStyle w:val="a4"/>
        <w:tabs>
          <w:tab w:val="left" w:pos="1838"/>
          <w:tab w:val="left" w:pos="3463"/>
          <w:tab w:val="left" w:pos="4363"/>
        </w:tabs>
      </w:pPr>
      <w:r>
        <w:t xml:space="preserve">Дата: </w:t>
      </w:r>
      <w:r>
        <w:rPr>
          <w:spacing w:val="-10"/>
        </w:rPr>
        <w:t>«</w:t>
      </w:r>
      <w:proofErr w:type="gramStart"/>
      <w:r>
        <w:rPr>
          <w:u w:val="single"/>
        </w:rPr>
        <w:tab/>
      </w:r>
      <w:r>
        <w:rPr>
          <w:spacing w:val="-10"/>
        </w:rPr>
        <w:t>»</w:t>
      </w:r>
      <w:r>
        <w:rPr>
          <w:u w:val="single"/>
        </w:rPr>
        <w:tab/>
      </w:r>
      <w:proofErr w:type="gramEnd"/>
      <w:r>
        <w:rPr>
          <w:spacing w:val="-5"/>
        </w:rPr>
        <w:t>20</w:t>
      </w:r>
      <w:r>
        <w:rPr>
          <w:u w:val="single"/>
        </w:rPr>
        <w:tab/>
      </w:r>
      <w:r>
        <w:rPr>
          <w:spacing w:val="-5"/>
        </w:rPr>
        <w:t>г.</w:t>
      </w:r>
    </w:p>
    <w:p w:rsidR="00302F9E" w:rsidRDefault="00302F9E">
      <w:pPr>
        <w:pStyle w:val="a4"/>
        <w:sectPr w:rsidR="00302F9E">
          <w:pgSz w:w="11900" w:h="16860"/>
          <w:pgMar w:top="900" w:right="141" w:bottom="280" w:left="850" w:header="60" w:footer="0" w:gutter="0"/>
          <w:cols w:space="720"/>
        </w:sectPr>
      </w:pPr>
    </w:p>
    <w:p w:rsidR="00302F9E" w:rsidRDefault="001A7F23">
      <w:pPr>
        <w:spacing w:before="173"/>
        <w:ind w:right="1568"/>
        <w:jc w:val="right"/>
        <w:rPr>
          <w:i/>
        </w:rPr>
      </w:pPr>
      <w:r>
        <w:rPr>
          <w:i/>
          <w:spacing w:val="-2"/>
        </w:rPr>
        <w:lastRenderedPageBreak/>
        <w:t xml:space="preserve">Приложение </w:t>
      </w:r>
      <w:r>
        <w:rPr>
          <w:i/>
          <w:spacing w:val="-5"/>
        </w:rPr>
        <w:t>№2</w:t>
      </w:r>
    </w:p>
    <w:p w:rsidR="00302F9E" w:rsidRDefault="00302F9E">
      <w:pPr>
        <w:pStyle w:val="a4"/>
        <w:spacing w:before="8"/>
        <w:ind w:left="0"/>
        <w:rPr>
          <w:i/>
          <w:sz w:val="18"/>
        </w:rPr>
      </w:pPr>
    </w:p>
    <w:p w:rsidR="00302F9E" w:rsidRDefault="00302F9E">
      <w:pPr>
        <w:pStyle w:val="a4"/>
        <w:rPr>
          <w:i/>
          <w:sz w:val="18"/>
        </w:rPr>
        <w:sectPr w:rsidR="00302F9E">
          <w:pgSz w:w="11900" w:h="16860"/>
          <w:pgMar w:top="900" w:right="141" w:bottom="280" w:left="850" w:header="60" w:footer="0" w:gutter="0"/>
          <w:cols w:space="720"/>
        </w:sectPr>
      </w:pPr>
    </w:p>
    <w:p w:rsidR="00302F9E" w:rsidRDefault="001A7F23">
      <w:pPr>
        <w:spacing w:before="92"/>
        <w:ind w:left="894" w:right="4"/>
        <w:jc w:val="center"/>
        <w:rPr>
          <w:sz w:val="18"/>
        </w:rPr>
      </w:pPr>
      <w:r>
        <w:rPr>
          <w:spacing w:val="-2"/>
          <w:sz w:val="18"/>
        </w:rPr>
        <w:lastRenderedPageBreak/>
        <w:t>РОССИЙСКАЯ</w:t>
      </w:r>
      <w:r>
        <w:rPr>
          <w:spacing w:val="1"/>
          <w:sz w:val="18"/>
        </w:rPr>
        <w:t xml:space="preserve"> </w:t>
      </w:r>
      <w:r>
        <w:rPr>
          <w:spacing w:val="-2"/>
          <w:sz w:val="18"/>
        </w:rPr>
        <w:t>ФЕДЕРАЦИЯ</w:t>
      </w:r>
    </w:p>
    <w:p w:rsidR="00302F9E" w:rsidRDefault="001A7F23">
      <w:pPr>
        <w:spacing w:before="2"/>
        <w:ind w:left="894" w:right="1"/>
        <w:jc w:val="center"/>
        <w:rPr>
          <w:sz w:val="18"/>
        </w:rPr>
      </w:pPr>
      <w:proofErr w:type="gramStart"/>
      <w:r>
        <w:rPr>
          <w:sz w:val="18"/>
        </w:rPr>
        <w:t>муниципальное</w:t>
      </w:r>
      <w:proofErr w:type="gramEnd"/>
      <w:r>
        <w:rPr>
          <w:spacing w:val="-9"/>
          <w:sz w:val="18"/>
        </w:rPr>
        <w:t xml:space="preserve"> </w:t>
      </w:r>
      <w:r>
        <w:rPr>
          <w:sz w:val="18"/>
        </w:rPr>
        <w:t>бюджетное</w:t>
      </w:r>
      <w:r>
        <w:rPr>
          <w:spacing w:val="-9"/>
          <w:sz w:val="18"/>
        </w:rPr>
        <w:t xml:space="preserve"> </w:t>
      </w:r>
      <w:r>
        <w:rPr>
          <w:sz w:val="18"/>
        </w:rPr>
        <w:t>общеобразовательное</w:t>
      </w:r>
      <w:r>
        <w:rPr>
          <w:spacing w:val="-6"/>
          <w:sz w:val="18"/>
        </w:rPr>
        <w:t xml:space="preserve"> </w:t>
      </w:r>
      <w:r>
        <w:rPr>
          <w:spacing w:val="-2"/>
          <w:sz w:val="18"/>
        </w:rPr>
        <w:t>учреждение</w:t>
      </w:r>
    </w:p>
    <w:p w:rsidR="00302F9E" w:rsidRDefault="001A7F23">
      <w:pPr>
        <w:spacing w:before="6" w:line="242" w:lineRule="auto"/>
        <w:ind w:left="931" w:right="38"/>
        <w:jc w:val="center"/>
        <w:rPr>
          <w:b/>
          <w:sz w:val="18"/>
        </w:rPr>
      </w:pPr>
      <w:r>
        <w:rPr>
          <w:b/>
          <w:spacing w:val="-2"/>
          <w:sz w:val="18"/>
        </w:rPr>
        <w:t>«СРЕДНЯЯ</w:t>
      </w:r>
      <w:r>
        <w:rPr>
          <w:b/>
          <w:spacing w:val="-5"/>
          <w:sz w:val="18"/>
        </w:rPr>
        <w:t xml:space="preserve"> </w:t>
      </w:r>
      <w:r>
        <w:rPr>
          <w:b/>
          <w:spacing w:val="-2"/>
          <w:sz w:val="18"/>
        </w:rPr>
        <w:t xml:space="preserve">ШКОЛА с. </w:t>
      </w:r>
      <w:proofErr w:type="spellStart"/>
      <w:r>
        <w:rPr>
          <w:spacing w:val="-2"/>
          <w:sz w:val="24"/>
        </w:rPr>
        <w:t>Чернышевка</w:t>
      </w:r>
      <w:proofErr w:type="spellEnd"/>
      <w:r>
        <w:rPr>
          <w:spacing w:val="-20"/>
          <w:sz w:val="24"/>
        </w:rPr>
        <w:t xml:space="preserve"> </w:t>
      </w:r>
      <w:r>
        <w:rPr>
          <w:b/>
          <w:spacing w:val="-2"/>
          <w:sz w:val="18"/>
        </w:rPr>
        <w:t xml:space="preserve">АНУЧИНСКОГО </w:t>
      </w:r>
      <w:r>
        <w:rPr>
          <w:b/>
          <w:sz w:val="18"/>
        </w:rPr>
        <w:t xml:space="preserve">МУНИЦИПАЛЬНОГО ОКРУГА ПРИМОРСКОГО </w:t>
      </w:r>
      <w:r>
        <w:rPr>
          <w:b/>
          <w:spacing w:val="-2"/>
          <w:sz w:val="18"/>
        </w:rPr>
        <w:t>КРАЯ»</w:t>
      </w:r>
    </w:p>
    <w:p w:rsidR="00302F9E" w:rsidRDefault="001A7F23">
      <w:pPr>
        <w:spacing w:line="273" w:lineRule="exact"/>
        <w:ind w:left="894"/>
        <w:jc w:val="center"/>
        <w:rPr>
          <w:b/>
          <w:sz w:val="18"/>
        </w:rPr>
      </w:pPr>
      <w:r>
        <w:rPr>
          <w:b/>
          <w:sz w:val="18"/>
        </w:rPr>
        <w:t>(МБОУ</w:t>
      </w:r>
      <w:r>
        <w:rPr>
          <w:b/>
          <w:spacing w:val="-6"/>
          <w:sz w:val="18"/>
        </w:rPr>
        <w:t xml:space="preserve"> </w:t>
      </w:r>
      <w:r>
        <w:rPr>
          <w:b/>
          <w:sz w:val="18"/>
        </w:rPr>
        <w:t>школа</w:t>
      </w:r>
      <w:r>
        <w:rPr>
          <w:b/>
          <w:spacing w:val="-5"/>
          <w:sz w:val="18"/>
        </w:rPr>
        <w:t xml:space="preserve"> </w:t>
      </w:r>
      <w:r>
        <w:rPr>
          <w:b/>
          <w:sz w:val="18"/>
        </w:rPr>
        <w:t>с.</w:t>
      </w:r>
      <w:r>
        <w:rPr>
          <w:b/>
          <w:spacing w:val="-4"/>
          <w:sz w:val="18"/>
        </w:rPr>
        <w:t xml:space="preserve"> </w:t>
      </w:r>
      <w:proofErr w:type="spellStart"/>
      <w:r>
        <w:rPr>
          <w:spacing w:val="-2"/>
          <w:sz w:val="24"/>
        </w:rPr>
        <w:t>Чернышевка</w:t>
      </w:r>
      <w:proofErr w:type="spellEnd"/>
      <w:r>
        <w:rPr>
          <w:b/>
          <w:spacing w:val="-2"/>
          <w:sz w:val="18"/>
        </w:rPr>
        <w:t>)</w:t>
      </w:r>
    </w:p>
    <w:p w:rsidR="00302F9E" w:rsidRDefault="001A7F23">
      <w:pPr>
        <w:spacing w:before="111"/>
        <w:rPr>
          <w:b/>
          <w:sz w:val="18"/>
        </w:rPr>
      </w:pPr>
      <w:r>
        <w:br w:type="column"/>
      </w:r>
    </w:p>
    <w:p w:rsidR="00302F9E" w:rsidRDefault="001A7F23">
      <w:pPr>
        <w:ind w:left="238"/>
        <w:jc w:val="center"/>
        <w:rPr>
          <w:b/>
          <w:i/>
          <w:sz w:val="18"/>
        </w:rPr>
      </w:pPr>
      <w:r>
        <w:rPr>
          <w:b/>
          <w:i/>
          <w:spacing w:val="-2"/>
          <w:sz w:val="18"/>
        </w:rPr>
        <w:t>РАСПИСКА</w:t>
      </w:r>
    </w:p>
    <w:p w:rsidR="00302F9E" w:rsidRDefault="001A7F23">
      <w:pPr>
        <w:tabs>
          <w:tab w:val="left" w:pos="1037"/>
          <w:tab w:val="left" w:pos="1678"/>
          <w:tab w:val="left" w:pos="2307"/>
          <w:tab w:val="left" w:pos="2802"/>
        </w:tabs>
        <w:spacing w:before="189"/>
        <w:ind w:left="246"/>
        <w:jc w:val="center"/>
        <w:rPr>
          <w:sz w:val="18"/>
        </w:rPr>
      </w:pPr>
      <w:r>
        <w:rPr>
          <w:spacing w:val="-10"/>
          <w:sz w:val="18"/>
        </w:rPr>
        <w:t>№</w:t>
      </w:r>
      <w:r>
        <w:rPr>
          <w:sz w:val="18"/>
          <w:u w:val="single"/>
        </w:rPr>
        <w:tab/>
      </w:r>
      <w:r>
        <w:rPr>
          <w:spacing w:val="80"/>
          <w:sz w:val="18"/>
        </w:rPr>
        <w:t xml:space="preserve"> </w:t>
      </w:r>
      <w:r>
        <w:rPr>
          <w:sz w:val="18"/>
        </w:rPr>
        <w:t>«</w:t>
      </w:r>
      <w:proofErr w:type="gramStart"/>
      <w:r>
        <w:rPr>
          <w:sz w:val="18"/>
          <w:u w:val="single"/>
        </w:rPr>
        <w:tab/>
      </w:r>
      <w:r>
        <w:rPr>
          <w:spacing w:val="-10"/>
          <w:sz w:val="18"/>
        </w:rPr>
        <w:t>»</w:t>
      </w:r>
      <w:r>
        <w:rPr>
          <w:sz w:val="18"/>
          <w:u w:val="single"/>
        </w:rPr>
        <w:tab/>
      </w:r>
      <w:proofErr w:type="gramEnd"/>
      <w:r>
        <w:rPr>
          <w:spacing w:val="-5"/>
          <w:sz w:val="18"/>
        </w:rPr>
        <w:t>20</w:t>
      </w:r>
      <w:r>
        <w:rPr>
          <w:sz w:val="18"/>
          <w:u w:val="single"/>
        </w:rPr>
        <w:tab/>
      </w:r>
      <w:r>
        <w:rPr>
          <w:spacing w:val="-10"/>
          <w:sz w:val="18"/>
        </w:rPr>
        <w:t>г</w:t>
      </w:r>
    </w:p>
    <w:p w:rsidR="00302F9E" w:rsidRDefault="00302F9E">
      <w:pPr>
        <w:jc w:val="center"/>
        <w:rPr>
          <w:sz w:val="18"/>
        </w:rPr>
        <w:sectPr w:rsidR="00302F9E">
          <w:type w:val="continuous"/>
          <w:pgSz w:w="11900" w:h="16860"/>
          <w:pgMar w:top="900" w:right="141" w:bottom="280" w:left="850" w:header="60" w:footer="0" w:gutter="0"/>
          <w:cols w:num="2" w:space="720" w:equalWidth="0">
            <w:col w:w="5742" w:space="915"/>
            <w:col w:w="4252"/>
          </w:cols>
        </w:sectPr>
      </w:pPr>
    </w:p>
    <w:p w:rsidR="00302F9E" w:rsidRDefault="00302F9E">
      <w:pPr>
        <w:pStyle w:val="a4"/>
        <w:spacing w:before="204"/>
        <w:ind w:left="0"/>
        <w:rPr>
          <w:sz w:val="18"/>
        </w:rPr>
      </w:pPr>
    </w:p>
    <w:p w:rsidR="00302F9E" w:rsidRDefault="001A7F23">
      <w:pPr>
        <w:tabs>
          <w:tab w:val="left" w:pos="9803"/>
        </w:tabs>
        <w:spacing w:line="207" w:lineRule="exact"/>
        <w:ind w:right="450"/>
        <w:jc w:val="center"/>
        <w:rPr>
          <w:sz w:val="18"/>
        </w:rPr>
      </w:pPr>
      <w:proofErr w:type="gramStart"/>
      <w:r>
        <w:rPr>
          <w:sz w:val="18"/>
        </w:rPr>
        <w:t>в</w:t>
      </w:r>
      <w:proofErr w:type="gramEnd"/>
      <w:r>
        <w:rPr>
          <w:sz w:val="18"/>
        </w:rPr>
        <w:t xml:space="preserve"> том, что </w:t>
      </w:r>
      <w:r>
        <w:rPr>
          <w:sz w:val="18"/>
          <w:u w:val="single"/>
        </w:rPr>
        <w:tab/>
      </w:r>
    </w:p>
    <w:p w:rsidR="00302F9E" w:rsidRDefault="001A7F23">
      <w:pPr>
        <w:spacing w:line="206" w:lineRule="exact"/>
        <w:ind w:left="682"/>
        <w:jc w:val="center"/>
        <w:rPr>
          <w:i/>
          <w:sz w:val="18"/>
        </w:rPr>
      </w:pPr>
      <w:r>
        <w:rPr>
          <w:i/>
          <w:sz w:val="18"/>
        </w:rPr>
        <w:t>ФИО</w:t>
      </w:r>
      <w:r>
        <w:rPr>
          <w:i/>
          <w:spacing w:val="-9"/>
          <w:sz w:val="18"/>
        </w:rPr>
        <w:t xml:space="preserve"> </w:t>
      </w:r>
      <w:r>
        <w:rPr>
          <w:i/>
          <w:spacing w:val="-2"/>
          <w:sz w:val="18"/>
        </w:rPr>
        <w:t>ребенка</w:t>
      </w:r>
    </w:p>
    <w:p w:rsidR="00302F9E" w:rsidRDefault="001A7F23">
      <w:pPr>
        <w:tabs>
          <w:tab w:val="left" w:pos="1571"/>
          <w:tab w:val="left" w:pos="6836"/>
        </w:tabs>
        <w:spacing w:line="207" w:lineRule="exact"/>
        <w:ind w:right="2960"/>
        <w:jc w:val="center"/>
        <w:rPr>
          <w:sz w:val="18"/>
        </w:rPr>
      </w:pPr>
      <w:r>
        <w:rPr>
          <w:sz w:val="18"/>
          <w:u w:val="single"/>
        </w:rPr>
        <w:tab/>
      </w:r>
      <w:proofErr w:type="gramStart"/>
      <w:r>
        <w:rPr>
          <w:sz w:val="18"/>
        </w:rPr>
        <w:t>действительно</w:t>
      </w:r>
      <w:proofErr w:type="gramEnd"/>
      <w:r>
        <w:rPr>
          <w:spacing w:val="-12"/>
          <w:sz w:val="18"/>
        </w:rPr>
        <w:t xml:space="preserve"> </w:t>
      </w:r>
      <w:r>
        <w:rPr>
          <w:sz w:val="18"/>
        </w:rPr>
        <w:t>принято</w:t>
      </w:r>
      <w:r>
        <w:rPr>
          <w:spacing w:val="-11"/>
          <w:sz w:val="18"/>
        </w:rPr>
        <w:t xml:space="preserve"> </w:t>
      </w:r>
      <w:r>
        <w:rPr>
          <w:sz w:val="18"/>
        </w:rPr>
        <w:t>заявление</w:t>
      </w:r>
      <w:r>
        <w:rPr>
          <w:spacing w:val="-11"/>
          <w:sz w:val="18"/>
        </w:rPr>
        <w:t xml:space="preserve"> </w:t>
      </w:r>
      <w:r>
        <w:rPr>
          <w:sz w:val="18"/>
        </w:rPr>
        <w:t>для</w:t>
      </w:r>
      <w:r>
        <w:rPr>
          <w:spacing w:val="-11"/>
          <w:sz w:val="18"/>
        </w:rPr>
        <w:t xml:space="preserve"> </w:t>
      </w:r>
      <w:r>
        <w:rPr>
          <w:sz w:val="18"/>
        </w:rPr>
        <w:t>зачисления</w:t>
      </w:r>
      <w:r>
        <w:rPr>
          <w:spacing w:val="-9"/>
          <w:sz w:val="18"/>
        </w:rPr>
        <w:t xml:space="preserve"> </w:t>
      </w:r>
      <w:r>
        <w:rPr>
          <w:spacing w:val="-10"/>
          <w:sz w:val="18"/>
        </w:rPr>
        <w:t>в</w:t>
      </w:r>
      <w:r>
        <w:rPr>
          <w:sz w:val="18"/>
          <w:u w:val="single"/>
        </w:rPr>
        <w:tab/>
      </w:r>
      <w:r>
        <w:rPr>
          <w:spacing w:val="-2"/>
          <w:sz w:val="18"/>
        </w:rPr>
        <w:t>класс</w:t>
      </w:r>
    </w:p>
    <w:p w:rsidR="00302F9E" w:rsidRDefault="00302F9E">
      <w:pPr>
        <w:pStyle w:val="a4"/>
        <w:spacing w:before="9"/>
        <w:ind w:left="0"/>
        <w:rPr>
          <w:sz w:val="18"/>
        </w:rPr>
      </w:pPr>
    </w:p>
    <w:p w:rsidR="00302F9E" w:rsidRDefault="001A7F23">
      <w:pPr>
        <w:spacing w:after="2"/>
        <w:ind w:left="4203"/>
        <w:rPr>
          <w:b/>
          <w:i/>
          <w:sz w:val="18"/>
        </w:rPr>
      </w:pPr>
      <w:r>
        <w:rPr>
          <w:b/>
          <w:i/>
          <w:sz w:val="18"/>
        </w:rPr>
        <w:t>Перечень</w:t>
      </w:r>
      <w:r>
        <w:rPr>
          <w:b/>
          <w:i/>
          <w:spacing w:val="-11"/>
          <w:sz w:val="18"/>
        </w:rPr>
        <w:t xml:space="preserve"> </w:t>
      </w:r>
      <w:r>
        <w:rPr>
          <w:b/>
          <w:i/>
          <w:sz w:val="18"/>
        </w:rPr>
        <w:t>представленных</w:t>
      </w:r>
      <w:r>
        <w:rPr>
          <w:b/>
          <w:i/>
          <w:spacing w:val="-6"/>
          <w:sz w:val="18"/>
        </w:rPr>
        <w:t xml:space="preserve"> </w:t>
      </w:r>
      <w:r>
        <w:rPr>
          <w:b/>
          <w:i/>
          <w:spacing w:val="-2"/>
          <w:sz w:val="18"/>
        </w:rPr>
        <w:t>документов:</w:t>
      </w:r>
    </w:p>
    <w:tbl>
      <w:tblPr>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26"/>
        <w:gridCol w:w="1133"/>
        <w:gridCol w:w="3713"/>
        <w:gridCol w:w="1104"/>
      </w:tblGrid>
      <w:tr w:rsidR="00302F9E">
        <w:trPr>
          <w:trHeight w:val="369"/>
        </w:trPr>
        <w:tc>
          <w:tcPr>
            <w:tcW w:w="4026" w:type="dxa"/>
          </w:tcPr>
          <w:p w:rsidR="00302F9E" w:rsidRDefault="001A7F23">
            <w:pPr>
              <w:pStyle w:val="TableParagraph"/>
              <w:spacing w:before="90"/>
              <w:ind w:left="1082"/>
              <w:rPr>
                <w:b/>
                <w:i/>
                <w:sz w:val="16"/>
              </w:rPr>
            </w:pPr>
            <w:r>
              <w:rPr>
                <w:b/>
                <w:i/>
                <w:spacing w:val="-2"/>
                <w:sz w:val="16"/>
              </w:rPr>
              <w:t>Наименование</w:t>
            </w:r>
            <w:r>
              <w:rPr>
                <w:b/>
                <w:i/>
                <w:spacing w:val="1"/>
                <w:sz w:val="16"/>
              </w:rPr>
              <w:t xml:space="preserve"> </w:t>
            </w:r>
            <w:r>
              <w:rPr>
                <w:b/>
                <w:i/>
                <w:spacing w:val="-2"/>
                <w:sz w:val="16"/>
              </w:rPr>
              <w:t>документа</w:t>
            </w:r>
          </w:p>
        </w:tc>
        <w:tc>
          <w:tcPr>
            <w:tcW w:w="1133" w:type="dxa"/>
          </w:tcPr>
          <w:p w:rsidR="00302F9E" w:rsidRDefault="001A7F23">
            <w:pPr>
              <w:pStyle w:val="TableParagraph"/>
              <w:spacing w:before="5" w:line="223" w:lineRule="auto"/>
              <w:ind w:left="201" w:right="152" w:hanging="44"/>
              <w:rPr>
                <w:b/>
                <w:i/>
                <w:sz w:val="16"/>
              </w:rPr>
            </w:pPr>
            <w:r>
              <w:rPr>
                <w:b/>
                <w:i/>
                <w:spacing w:val="-2"/>
                <w:sz w:val="16"/>
              </w:rPr>
              <w:t>Отметка</w:t>
            </w:r>
            <w:r>
              <w:rPr>
                <w:b/>
                <w:i/>
                <w:spacing w:val="-8"/>
                <w:sz w:val="16"/>
              </w:rPr>
              <w:t xml:space="preserve"> </w:t>
            </w:r>
            <w:r>
              <w:rPr>
                <w:b/>
                <w:i/>
                <w:spacing w:val="-2"/>
                <w:sz w:val="16"/>
              </w:rPr>
              <w:t>о</w:t>
            </w:r>
            <w:r>
              <w:rPr>
                <w:b/>
                <w:i/>
                <w:spacing w:val="40"/>
                <w:sz w:val="16"/>
              </w:rPr>
              <w:t xml:space="preserve"> </w:t>
            </w:r>
            <w:r>
              <w:rPr>
                <w:b/>
                <w:i/>
                <w:spacing w:val="-2"/>
                <w:sz w:val="16"/>
              </w:rPr>
              <w:t>получении</w:t>
            </w:r>
          </w:p>
        </w:tc>
        <w:tc>
          <w:tcPr>
            <w:tcW w:w="3713" w:type="dxa"/>
          </w:tcPr>
          <w:p w:rsidR="00302F9E" w:rsidRDefault="001A7F23">
            <w:pPr>
              <w:pStyle w:val="TableParagraph"/>
              <w:spacing w:before="90"/>
              <w:ind w:left="928"/>
              <w:rPr>
                <w:b/>
                <w:i/>
                <w:sz w:val="16"/>
              </w:rPr>
            </w:pPr>
            <w:r>
              <w:rPr>
                <w:b/>
                <w:i/>
                <w:spacing w:val="-2"/>
                <w:sz w:val="16"/>
              </w:rPr>
              <w:t>Наименование</w:t>
            </w:r>
            <w:r>
              <w:rPr>
                <w:b/>
                <w:i/>
                <w:spacing w:val="2"/>
                <w:sz w:val="16"/>
              </w:rPr>
              <w:t xml:space="preserve"> </w:t>
            </w:r>
            <w:r>
              <w:rPr>
                <w:b/>
                <w:i/>
                <w:spacing w:val="-2"/>
                <w:sz w:val="16"/>
              </w:rPr>
              <w:t>документа</w:t>
            </w:r>
          </w:p>
        </w:tc>
        <w:tc>
          <w:tcPr>
            <w:tcW w:w="1104" w:type="dxa"/>
          </w:tcPr>
          <w:p w:rsidR="00302F9E" w:rsidRDefault="001A7F23">
            <w:pPr>
              <w:pStyle w:val="TableParagraph"/>
              <w:spacing w:before="5" w:line="223" w:lineRule="auto"/>
              <w:ind w:left="192" w:right="130" w:hanging="41"/>
              <w:rPr>
                <w:b/>
                <w:i/>
                <w:sz w:val="16"/>
              </w:rPr>
            </w:pPr>
            <w:r>
              <w:rPr>
                <w:b/>
                <w:i/>
                <w:spacing w:val="-2"/>
                <w:sz w:val="16"/>
              </w:rPr>
              <w:t>Отметка</w:t>
            </w:r>
            <w:r>
              <w:rPr>
                <w:b/>
                <w:i/>
                <w:spacing w:val="-8"/>
                <w:sz w:val="16"/>
              </w:rPr>
              <w:t xml:space="preserve"> </w:t>
            </w:r>
            <w:r>
              <w:rPr>
                <w:b/>
                <w:i/>
                <w:spacing w:val="-2"/>
                <w:sz w:val="16"/>
              </w:rPr>
              <w:t>о</w:t>
            </w:r>
            <w:r>
              <w:rPr>
                <w:b/>
                <w:i/>
                <w:spacing w:val="40"/>
                <w:sz w:val="16"/>
              </w:rPr>
              <w:t xml:space="preserve"> </w:t>
            </w:r>
            <w:r>
              <w:rPr>
                <w:b/>
                <w:i/>
                <w:spacing w:val="-2"/>
                <w:sz w:val="16"/>
              </w:rPr>
              <w:t>получении</w:t>
            </w:r>
          </w:p>
        </w:tc>
      </w:tr>
      <w:tr w:rsidR="00302F9E">
        <w:trPr>
          <w:trHeight w:val="549"/>
        </w:trPr>
        <w:tc>
          <w:tcPr>
            <w:tcW w:w="4026" w:type="dxa"/>
          </w:tcPr>
          <w:p w:rsidR="00302F9E" w:rsidRDefault="001A7F23">
            <w:pPr>
              <w:pStyle w:val="TableParagraph"/>
              <w:ind w:left="117"/>
              <w:rPr>
                <w:sz w:val="16"/>
              </w:rPr>
            </w:pPr>
            <w:proofErr w:type="gramStart"/>
            <w:r>
              <w:rPr>
                <w:spacing w:val="-2"/>
                <w:sz w:val="16"/>
              </w:rPr>
              <w:t>копия</w:t>
            </w:r>
            <w:proofErr w:type="gramEnd"/>
            <w:r>
              <w:rPr>
                <w:spacing w:val="-2"/>
                <w:sz w:val="16"/>
              </w:rPr>
              <w:t xml:space="preserve"> документа, удостоверяющего личность родителя</w:t>
            </w:r>
            <w:r>
              <w:rPr>
                <w:spacing w:val="40"/>
                <w:sz w:val="16"/>
              </w:rPr>
              <w:t xml:space="preserve"> </w:t>
            </w:r>
            <w:r>
              <w:rPr>
                <w:sz w:val="16"/>
              </w:rPr>
              <w:t>(законного</w:t>
            </w:r>
            <w:r>
              <w:rPr>
                <w:spacing w:val="-7"/>
                <w:sz w:val="16"/>
              </w:rPr>
              <w:t xml:space="preserve"> </w:t>
            </w:r>
            <w:r>
              <w:rPr>
                <w:sz w:val="16"/>
              </w:rPr>
              <w:t>представителя)</w:t>
            </w:r>
            <w:r>
              <w:rPr>
                <w:spacing w:val="-5"/>
                <w:sz w:val="16"/>
              </w:rPr>
              <w:t xml:space="preserve"> </w:t>
            </w:r>
            <w:r>
              <w:rPr>
                <w:sz w:val="16"/>
              </w:rPr>
              <w:t>ребенка</w:t>
            </w:r>
            <w:r>
              <w:rPr>
                <w:spacing w:val="-9"/>
                <w:sz w:val="16"/>
              </w:rPr>
              <w:t xml:space="preserve"> </w:t>
            </w:r>
            <w:r>
              <w:rPr>
                <w:sz w:val="16"/>
              </w:rPr>
              <w:t>или</w:t>
            </w:r>
            <w:r>
              <w:rPr>
                <w:spacing w:val="-5"/>
                <w:sz w:val="16"/>
              </w:rPr>
              <w:t xml:space="preserve"> </w:t>
            </w:r>
            <w:r>
              <w:rPr>
                <w:spacing w:val="-2"/>
                <w:sz w:val="16"/>
              </w:rPr>
              <w:t>поступающего</w:t>
            </w:r>
          </w:p>
        </w:tc>
        <w:tc>
          <w:tcPr>
            <w:tcW w:w="1133" w:type="dxa"/>
          </w:tcPr>
          <w:p w:rsidR="00302F9E" w:rsidRDefault="00302F9E">
            <w:pPr>
              <w:pStyle w:val="TableParagraph"/>
              <w:rPr>
                <w:sz w:val="16"/>
              </w:rPr>
            </w:pPr>
          </w:p>
        </w:tc>
        <w:tc>
          <w:tcPr>
            <w:tcW w:w="3713" w:type="dxa"/>
          </w:tcPr>
          <w:p w:rsidR="00302F9E" w:rsidRDefault="001A7F23">
            <w:pPr>
              <w:pStyle w:val="TableParagraph"/>
              <w:spacing w:line="230" w:lineRule="auto"/>
              <w:ind w:left="115"/>
              <w:rPr>
                <w:sz w:val="16"/>
              </w:rPr>
            </w:pPr>
            <w:proofErr w:type="gramStart"/>
            <w:r>
              <w:rPr>
                <w:sz w:val="16"/>
              </w:rPr>
              <w:t>копия</w:t>
            </w:r>
            <w:proofErr w:type="gramEnd"/>
            <w:r>
              <w:rPr>
                <w:sz w:val="16"/>
              </w:rPr>
              <w:t xml:space="preserve"> документа о регистрации ребенка или</w:t>
            </w:r>
            <w:r>
              <w:rPr>
                <w:spacing w:val="40"/>
                <w:sz w:val="16"/>
              </w:rPr>
              <w:t xml:space="preserve"> </w:t>
            </w:r>
            <w:r>
              <w:rPr>
                <w:sz w:val="16"/>
              </w:rPr>
              <w:t>поступающего</w:t>
            </w:r>
            <w:r>
              <w:rPr>
                <w:spacing w:val="-10"/>
                <w:sz w:val="16"/>
              </w:rPr>
              <w:t xml:space="preserve"> </w:t>
            </w:r>
            <w:r>
              <w:rPr>
                <w:sz w:val="16"/>
              </w:rPr>
              <w:t>по</w:t>
            </w:r>
            <w:r>
              <w:rPr>
                <w:spacing w:val="-10"/>
                <w:sz w:val="16"/>
              </w:rPr>
              <w:t xml:space="preserve"> </w:t>
            </w:r>
            <w:r>
              <w:rPr>
                <w:sz w:val="16"/>
              </w:rPr>
              <w:t>месту</w:t>
            </w:r>
            <w:r>
              <w:rPr>
                <w:spacing w:val="-10"/>
                <w:sz w:val="16"/>
              </w:rPr>
              <w:t xml:space="preserve"> </w:t>
            </w:r>
            <w:r>
              <w:rPr>
                <w:sz w:val="16"/>
              </w:rPr>
              <w:t>жительства</w:t>
            </w:r>
            <w:r>
              <w:rPr>
                <w:spacing w:val="-10"/>
                <w:sz w:val="16"/>
              </w:rPr>
              <w:t xml:space="preserve"> </w:t>
            </w:r>
            <w:r>
              <w:rPr>
                <w:sz w:val="16"/>
              </w:rPr>
              <w:t>или</w:t>
            </w:r>
            <w:r>
              <w:rPr>
                <w:spacing w:val="-10"/>
                <w:sz w:val="16"/>
              </w:rPr>
              <w:t xml:space="preserve"> </w:t>
            </w:r>
            <w:r>
              <w:rPr>
                <w:sz w:val="16"/>
              </w:rPr>
              <w:t>по</w:t>
            </w:r>
            <w:r>
              <w:rPr>
                <w:spacing w:val="-10"/>
                <w:sz w:val="16"/>
              </w:rPr>
              <w:t xml:space="preserve"> </w:t>
            </w:r>
            <w:r>
              <w:rPr>
                <w:sz w:val="16"/>
              </w:rPr>
              <w:t>месту</w:t>
            </w:r>
            <w:r>
              <w:rPr>
                <w:spacing w:val="40"/>
                <w:sz w:val="16"/>
              </w:rPr>
              <w:t xml:space="preserve"> </w:t>
            </w:r>
            <w:r>
              <w:rPr>
                <w:spacing w:val="-2"/>
                <w:sz w:val="16"/>
              </w:rPr>
              <w:t>пребывания</w:t>
            </w:r>
          </w:p>
        </w:tc>
        <w:tc>
          <w:tcPr>
            <w:tcW w:w="1104" w:type="dxa"/>
          </w:tcPr>
          <w:p w:rsidR="00302F9E" w:rsidRDefault="00302F9E">
            <w:pPr>
              <w:pStyle w:val="TableParagraph"/>
              <w:rPr>
                <w:sz w:val="16"/>
              </w:rPr>
            </w:pPr>
          </w:p>
        </w:tc>
      </w:tr>
      <w:tr w:rsidR="00302F9E">
        <w:trPr>
          <w:trHeight w:val="737"/>
        </w:trPr>
        <w:tc>
          <w:tcPr>
            <w:tcW w:w="4026" w:type="dxa"/>
          </w:tcPr>
          <w:p w:rsidR="00302F9E" w:rsidRDefault="001A7F23">
            <w:pPr>
              <w:pStyle w:val="TableParagraph"/>
              <w:spacing w:line="235" w:lineRule="auto"/>
              <w:ind w:left="117" w:right="136"/>
              <w:rPr>
                <w:sz w:val="16"/>
              </w:rPr>
            </w:pPr>
            <w:proofErr w:type="gramStart"/>
            <w:r>
              <w:rPr>
                <w:sz w:val="16"/>
              </w:rPr>
              <w:t>копия</w:t>
            </w:r>
            <w:proofErr w:type="gramEnd"/>
            <w:r>
              <w:rPr>
                <w:sz w:val="16"/>
              </w:rPr>
              <w:t xml:space="preserve"> документа, удостоверяющего личность</w:t>
            </w:r>
            <w:r>
              <w:rPr>
                <w:spacing w:val="40"/>
                <w:sz w:val="16"/>
              </w:rPr>
              <w:t xml:space="preserve"> </w:t>
            </w:r>
            <w:r>
              <w:rPr>
                <w:spacing w:val="-2"/>
                <w:sz w:val="16"/>
              </w:rPr>
              <w:t>поступающего</w:t>
            </w:r>
            <w:r>
              <w:rPr>
                <w:spacing w:val="-7"/>
                <w:sz w:val="16"/>
              </w:rPr>
              <w:t xml:space="preserve"> </w:t>
            </w:r>
            <w:r>
              <w:rPr>
                <w:spacing w:val="-2"/>
                <w:sz w:val="16"/>
              </w:rPr>
              <w:t>(паспорт, свидетельство</w:t>
            </w:r>
            <w:r>
              <w:rPr>
                <w:spacing w:val="-3"/>
                <w:sz w:val="16"/>
              </w:rPr>
              <w:t xml:space="preserve"> </w:t>
            </w:r>
            <w:r>
              <w:rPr>
                <w:spacing w:val="-2"/>
                <w:sz w:val="16"/>
              </w:rPr>
              <w:t>о</w:t>
            </w:r>
            <w:r>
              <w:rPr>
                <w:spacing w:val="-3"/>
                <w:sz w:val="16"/>
              </w:rPr>
              <w:t xml:space="preserve"> </w:t>
            </w:r>
            <w:r>
              <w:rPr>
                <w:spacing w:val="-2"/>
                <w:sz w:val="16"/>
              </w:rPr>
              <w:t>регистрации</w:t>
            </w:r>
            <w:r>
              <w:rPr>
                <w:spacing w:val="40"/>
                <w:sz w:val="16"/>
              </w:rPr>
              <w:t xml:space="preserve"> </w:t>
            </w:r>
            <w:r>
              <w:rPr>
                <w:sz w:val="16"/>
              </w:rPr>
              <w:t>акта гражданского состояния) или документа,</w:t>
            </w:r>
          </w:p>
          <w:p w:rsidR="00302F9E" w:rsidRDefault="001A7F23">
            <w:pPr>
              <w:pStyle w:val="TableParagraph"/>
              <w:spacing w:line="177" w:lineRule="exact"/>
              <w:ind w:left="117"/>
              <w:rPr>
                <w:sz w:val="16"/>
              </w:rPr>
            </w:pPr>
            <w:proofErr w:type="gramStart"/>
            <w:r>
              <w:rPr>
                <w:spacing w:val="-2"/>
                <w:sz w:val="16"/>
              </w:rPr>
              <w:t>подтверждающего</w:t>
            </w:r>
            <w:proofErr w:type="gramEnd"/>
            <w:r>
              <w:rPr>
                <w:spacing w:val="11"/>
                <w:sz w:val="16"/>
              </w:rPr>
              <w:t xml:space="preserve"> </w:t>
            </w:r>
            <w:r>
              <w:rPr>
                <w:spacing w:val="-2"/>
                <w:sz w:val="16"/>
              </w:rPr>
              <w:t>родство</w:t>
            </w:r>
            <w:r>
              <w:rPr>
                <w:spacing w:val="12"/>
                <w:sz w:val="16"/>
              </w:rPr>
              <w:t xml:space="preserve"> </w:t>
            </w:r>
            <w:r>
              <w:rPr>
                <w:spacing w:val="-2"/>
                <w:sz w:val="16"/>
              </w:rPr>
              <w:t>заявителя</w:t>
            </w:r>
          </w:p>
        </w:tc>
        <w:tc>
          <w:tcPr>
            <w:tcW w:w="1133" w:type="dxa"/>
          </w:tcPr>
          <w:p w:rsidR="00302F9E" w:rsidRDefault="00302F9E">
            <w:pPr>
              <w:pStyle w:val="TableParagraph"/>
              <w:rPr>
                <w:sz w:val="16"/>
              </w:rPr>
            </w:pPr>
          </w:p>
        </w:tc>
        <w:tc>
          <w:tcPr>
            <w:tcW w:w="3713" w:type="dxa"/>
          </w:tcPr>
          <w:p w:rsidR="00302F9E" w:rsidRDefault="001A7F23">
            <w:pPr>
              <w:pStyle w:val="TableParagraph"/>
              <w:spacing w:line="237" w:lineRule="auto"/>
              <w:ind w:left="115" w:right="434"/>
              <w:rPr>
                <w:sz w:val="16"/>
              </w:rPr>
            </w:pPr>
            <w:proofErr w:type="gramStart"/>
            <w:r>
              <w:rPr>
                <w:sz w:val="16"/>
              </w:rPr>
              <w:t>справка</w:t>
            </w:r>
            <w:proofErr w:type="gramEnd"/>
            <w:r>
              <w:rPr>
                <w:spacing w:val="-10"/>
                <w:sz w:val="16"/>
              </w:rPr>
              <w:t xml:space="preserve"> </w:t>
            </w:r>
            <w:r>
              <w:rPr>
                <w:sz w:val="16"/>
              </w:rPr>
              <w:t>о</w:t>
            </w:r>
            <w:r>
              <w:rPr>
                <w:spacing w:val="-10"/>
                <w:sz w:val="16"/>
              </w:rPr>
              <w:t xml:space="preserve"> </w:t>
            </w:r>
            <w:r>
              <w:rPr>
                <w:sz w:val="16"/>
              </w:rPr>
              <w:t>приеме</w:t>
            </w:r>
            <w:r>
              <w:rPr>
                <w:spacing w:val="-11"/>
                <w:sz w:val="16"/>
              </w:rPr>
              <w:t xml:space="preserve"> </w:t>
            </w:r>
            <w:r>
              <w:rPr>
                <w:sz w:val="16"/>
              </w:rPr>
              <w:t>документов</w:t>
            </w:r>
            <w:r>
              <w:rPr>
                <w:spacing w:val="-10"/>
                <w:sz w:val="16"/>
              </w:rPr>
              <w:t xml:space="preserve"> </w:t>
            </w:r>
            <w:r>
              <w:rPr>
                <w:sz w:val="16"/>
              </w:rPr>
              <w:t>для</w:t>
            </w:r>
            <w:r>
              <w:rPr>
                <w:spacing w:val="-10"/>
                <w:sz w:val="16"/>
              </w:rPr>
              <w:t xml:space="preserve"> </w:t>
            </w:r>
            <w:r>
              <w:rPr>
                <w:sz w:val="16"/>
              </w:rPr>
              <w:t>оформления</w:t>
            </w:r>
            <w:r>
              <w:rPr>
                <w:spacing w:val="40"/>
                <w:sz w:val="16"/>
              </w:rPr>
              <w:t xml:space="preserve"> </w:t>
            </w:r>
            <w:r>
              <w:rPr>
                <w:sz w:val="16"/>
              </w:rPr>
              <w:t>регистрации по месту жительства</w:t>
            </w:r>
          </w:p>
        </w:tc>
        <w:tc>
          <w:tcPr>
            <w:tcW w:w="1104" w:type="dxa"/>
          </w:tcPr>
          <w:p w:rsidR="00302F9E" w:rsidRDefault="00302F9E">
            <w:pPr>
              <w:pStyle w:val="TableParagraph"/>
              <w:rPr>
                <w:sz w:val="16"/>
              </w:rPr>
            </w:pPr>
          </w:p>
        </w:tc>
      </w:tr>
      <w:tr w:rsidR="00302F9E">
        <w:trPr>
          <w:trHeight w:val="364"/>
        </w:trPr>
        <w:tc>
          <w:tcPr>
            <w:tcW w:w="4026" w:type="dxa"/>
          </w:tcPr>
          <w:p w:rsidR="00302F9E" w:rsidRDefault="001A7F23">
            <w:pPr>
              <w:pStyle w:val="TableParagraph"/>
              <w:spacing w:line="218" w:lineRule="auto"/>
              <w:ind w:left="117" w:right="593"/>
              <w:rPr>
                <w:sz w:val="16"/>
              </w:rPr>
            </w:pPr>
            <w:proofErr w:type="gramStart"/>
            <w:r>
              <w:rPr>
                <w:sz w:val="16"/>
              </w:rPr>
              <w:t>копия</w:t>
            </w:r>
            <w:proofErr w:type="gramEnd"/>
            <w:r>
              <w:rPr>
                <w:spacing w:val="-11"/>
                <w:sz w:val="16"/>
              </w:rPr>
              <w:t xml:space="preserve"> </w:t>
            </w:r>
            <w:r>
              <w:rPr>
                <w:sz w:val="16"/>
              </w:rPr>
              <w:t>свидетельства</w:t>
            </w:r>
            <w:r>
              <w:rPr>
                <w:spacing w:val="-10"/>
                <w:sz w:val="16"/>
              </w:rPr>
              <w:t xml:space="preserve"> </w:t>
            </w:r>
            <w:r>
              <w:rPr>
                <w:sz w:val="16"/>
              </w:rPr>
              <w:t>о</w:t>
            </w:r>
            <w:r>
              <w:rPr>
                <w:spacing w:val="-13"/>
                <w:sz w:val="16"/>
              </w:rPr>
              <w:t xml:space="preserve"> </w:t>
            </w:r>
            <w:r>
              <w:rPr>
                <w:sz w:val="16"/>
              </w:rPr>
              <w:t>рождении</w:t>
            </w:r>
            <w:r>
              <w:rPr>
                <w:spacing w:val="-10"/>
                <w:sz w:val="16"/>
              </w:rPr>
              <w:t xml:space="preserve"> </w:t>
            </w:r>
            <w:r>
              <w:rPr>
                <w:sz w:val="16"/>
              </w:rPr>
              <w:t>полнородных</w:t>
            </w:r>
            <w:r>
              <w:rPr>
                <w:spacing w:val="-10"/>
                <w:sz w:val="16"/>
              </w:rPr>
              <w:t xml:space="preserve"> </w:t>
            </w:r>
            <w:r>
              <w:rPr>
                <w:sz w:val="16"/>
              </w:rPr>
              <w:t>и</w:t>
            </w:r>
            <w:r>
              <w:rPr>
                <w:spacing w:val="40"/>
                <w:sz w:val="16"/>
              </w:rPr>
              <w:t xml:space="preserve"> </w:t>
            </w:r>
            <w:proofErr w:type="spellStart"/>
            <w:r>
              <w:rPr>
                <w:sz w:val="16"/>
              </w:rPr>
              <w:t>неполнородных</w:t>
            </w:r>
            <w:proofErr w:type="spellEnd"/>
            <w:r>
              <w:rPr>
                <w:sz w:val="16"/>
              </w:rPr>
              <w:t xml:space="preserve"> брата и (или)</w:t>
            </w:r>
          </w:p>
        </w:tc>
        <w:tc>
          <w:tcPr>
            <w:tcW w:w="1133" w:type="dxa"/>
          </w:tcPr>
          <w:p w:rsidR="00302F9E" w:rsidRDefault="00302F9E">
            <w:pPr>
              <w:pStyle w:val="TableParagraph"/>
              <w:rPr>
                <w:sz w:val="16"/>
              </w:rPr>
            </w:pPr>
          </w:p>
        </w:tc>
        <w:tc>
          <w:tcPr>
            <w:tcW w:w="3713" w:type="dxa"/>
          </w:tcPr>
          <w:p w:rsidR="00302F9E" w:rsidRDefault="001A7F23">
            <w:pPr>
              <w:pStyle w:val="TableParagraph"/>
              <w:spacing w:line="218" w:lineRule="auto"/>
              <w:ind w:left="115"/>
              <w:rPr>
                <w:sz w:val="16"/>
              </w:rPr>
            </w:pPr>
            <w:proofErr w:type="gramStart"/>
            <w:r>
              <w:rPr>
                <w:spacing w:val="-2"/>
                <w:sz w:val="16"/>
              </w:rPr>
              <w:t>копия</w:t>
            </w:r>
            <w:proofErr w:type="gramEnd"/>
            <w:r>
              <w:rPr>
                <w:spacing w:val="-2"/>
                <w:sz w:val="16"/>
              </w:rPr>
              <w:t xml:space="preserve"> документов, подтверждающих право</w:t>
            </w:r>
            <w:r>
              <w:rPr>
                <w:spacing w:val="40"/>
                <w:sz w:val="16"/>
              </w:rPr>
              <w:t xml:space="preserve"> </w:t>
            </w:r>
            <w:r>
              <w:rPr>
                <w:sz w:val="16"/>
              </w:rPr>
              <w:t>первоочередного</w:t>
            </w:r>
            <w:r>
              <w:rPr>
                <w:spacing w:val="-10"/>
                <w:sz w:val="16"/>
              </w:rPr>
              <w:t xml:space="preserve"> </w:t>
            </w:r>
            <w:r>
              <w:rPr>
                <w:sz w:val="16"/>
              </w:rPr>
              <w:t>приема</w:t>
            </w:r>
          </w:p>
        </w:tc>
        <w:tc>
          <w:tcPr>
            <w:tcW w:w="1104" w:type="dxa"/>
          </w:tcPr>
          <w:p w:rsidR="00302F9E" w:rsidRDefault="00302F9E">
            <w:pPr>
              <w:pStyle w:val="TableParagraph"/>
              <w:rPr>
                <w:sz w:val="16"/>
              </w:rPr>
            </w:pPr>
          </w:p>
        </w:tc>
      </w:tr>
      <w:tr w:rsidR="00302F9E">
        <w:trPr>
          <w:trHeight w:val="369"/>
        </w:trPr>
        <w:tc>
          <w:tcPr>
            <w:tcW w:w="4026" w:type="dxa"/>
          </w:tcPr>
          <w:p w:rsidR="00302F9E" w:rsidRDefault="001A7F23">
            <w:pPr>
              <w:pStyle w:val="TableParagraph"/>
              <w:spacing w:before="4" w:line="216" w:lineRule="auto"/>
              <w:ind w:left="117" w:right="136"/>
              <w:rPr>
                <w:sz w:val="16"/>
              </w:rPr>
            </w:pPr>
            <w:proofErr w:type="gramStart"/>
            <w:r>
              <w:rPr>
                <w:spacing w:val="-2"/>
                <w:sz w:val="16"/>
              </w:rPr>
              <w:t>копия</w:t>
            </w:r>
            <w:proofErr w:type="gramEnd"/>
            <w:r>
              <w:rPr>
                <w:spacing w:val="-2"/>
                <w:sz w:val="16"/>
              </w:rPr>
              <w:t xml:space="preserve"> документа, подтверждающего установление</w:t>
            </w:r>
            <w:r>
              <w:rPr>
                <w:spacing w:val="40"/>
                <w:sz w:val="16"/>
              </w:rPr>
              <w:t xml:space="preserve"> </w:t>
            </w:r>
            <w:r>
              <w:rPr>
                <w:sz w:val="16"/>
              </w:rPr>
              <w:t>опеки или попечительства</w:t>
            </w:r>
          </w:p>
        </w:tc>
        <w:tc>
          <w:tcPr>
            <w:tcW w:w="1133" w:type="dxa"/>
          </w:tcPr>
          <w:p w:rsidR="00302F9E" w:rsidRDefault="00302F9E">
            <w:pPr>
              <w:pStyle w:val="TableParagraph"/>
              <w:rPr>
                <w:sz w:val="16"/>
              </w:rPr>
            </w:pPr>
          </w:p>
        </w:tc>
        <w:tc>
          <w:tcPr>
            <w:tcW w:w="3713" w:type="dxa"/>
          </w:tcPr>
          <w:p w:rsidR="00302F9E" w:rsidRDefault="001A7F23">
            <w:pPr>
              <w:pStyle w:val="TableParagraph"/>
              <w:spacing w:before="4" w:line="216" w:lineRule="auto"/>
              <w:ind w:left="115" w:right="1004"/>
              <w:rPr>
                <w:sz w:val="16"/>
              </w:rPr>
            </w:pPr>
            <w:proofErr w:type="gramStart"/>
            <w:r>
              <w:rPr>
                <w:spacing w:val="-2"/>
                <w:sz w:val="16"/>
              </w:rPr>
              <w:t>копия</w:t>
            </w:r>
            <w:proofErr w:type="gramEnd"/>
            <w:r>
              <w:rPr>
                <w:spacing w:val="-3"/>
                <w:sz w:val="16"/>
              </w:rPr>
              <w:t xml:space="preserve"> </w:t>
            </w:r>
            <w:r>
              <w:rPr>
                <w:spacing w:val="-2"/>
                <w:sz w:val="16"/>
              </w:rPr>
              <w:t>заключения</w:t>
            </w:r>
            <w:r>
              <w:rPr>
                <w:spacing w:val="-3"/>
                <w:sz w:val="16"/>
              </w:rPr>
              <w:t xml:space="preserve"> </w:t>
            </w:r>
            <w:r>
              <w:rPr>
                <w:spacing w:val="-2"/>
                <w:sz w:val="16"/>
              </w:rPr>
              <w:t>психолого-медико-</w:t>
            </w:r>
            <w:r>
              <w:rPr>
                <w:spacing w:val="40"/>
                <w:sz w:val="16"/>
              </w:rPr>
              <w:t xml:space="preserve"> </w:t>
            </w:r>
            <w:r>
              <w:rPr>
                <w:sz w:val="16"/>
              </w:rPr>
              <w:t>педагогической</w:t>
            </w:r>
            <w:r>
              <w:rPr>
                <w:spacing w:val="-10"/>
                <w:sz w:val="16"/>
              </w:rPr>
              <w:t xml:space="preserve"> </w:t>
            </w:r>
            <w:r>
              <w:rPr>
                <w:sz w:val="16"/>
              </w:rPr>
              <w:t>комиссии</w:t>
            </w:r>
          </w:p>
        </w:tc>
        <w:tc>
          <w:tcPr>
            <w:tcW w:w="1104" w:type="dxa"/>
          </w:tcPr>
          <w:p w:rsidR="00302F9E" w:rsidRDefault="00302F9E">
            <w:pPr>
              <w:pStyle w:val="TableParagraph"/>
              <w:rPr>
                <w:sz w:val="16"/>
              </w:rPr>
            </w:pPr>
          </w:p>
        </w:tc>
      </w:tr>
    </w:tbl>
    <w:p w:rsidR="00302F9E" w:rsidRDefault="001A7F23">
      <w:pPr>
        <w:spacing w:before="207" w:line="201" w:lineRule="exact"/>
        <w:ind w:left="321"/>
        <w:rPr>
          <w:b/>
          <w:i/>
          <w:sz w:val="18"/>
        </w:rPr>
      </w:pPr>
      <w:r>
        <w:rPr>
          <w:b/>
          <w:i/>
          <w:sz w:val="18"/>
        </w:rPr>
        <w:t>Контактная</w:t>
      </w:r>
      <w:r>
        <w:rPr>
          <w:b/>
          <w:i/>
          <w:spacing w:val="-7"/>
          <w:sz w:val="18"/>
        </w:rPr>
        <w:t xml:space="preserve"> </w:t>
      </w:r>
      <w:r>
        <w:rPr>
          <w:b/>
          <w:i/>
          <w:sz w:val="18"/>
        </w:rPr>
        <w:t>информация</w:t>
      </w:r>
      <w:r>
        <w:rPr>
          <w:b/>
          <w:i/>
          <w:spacing w:val="-5"/>
          <w:sz w:val="18"/>
        </w:rPr>
        <w:t xml:space="preserve"> </w:t>
      </w:r>
      <w:r>
        <w:rPr>
          <w:b/>
          <w:i/>
          <w:sz w:val="18"/>
        </w:rPr>
        <w:t>МБОУ</w:t>
      </w:r>
      <w:r>
        <w:rPr>
          <w:b/>
          <w:i/>
          <w:spacing w:val="-4"/>
          <w:sz w:val="18"/>
        </w:rPr>
        <w:t xml:space="preserve"> </w:t>
      </w:r>
      <w:r>
        <w:rPr>
          <w:b/>
          <w:i/>
          <w:sz w:val="18"/>
        </w:rPr>
        <w:t>школы</w:t>
      </w:r>
      <w:r>
        <w:rPr>
          <w:b/>
          <w:i/>
          <w:spacing w:val="-2"/>
          <w:sz w:val="18"/>
        </w:rPr>
        <w:t xml:space="preserve"> </w:t>
      </w:r>
      <w:r>
        <w:rPr>
          <w:b/>
          <w:i/>
          <w:spacing w:val="-5"/>
          <w:sz w:val="18"/>
        </w:rPr>
        <w:t>с.</w:t>
      </w:r>
    </w:p>
    <w:p w:rsidR="00302F9E" w:rsidRDefault="001A7F23">
      <w:pPr>
        <w:spacing w:line="235" w:lineRule="auto"/>
        <w:ind w:left="321" w:right="6576"/>
        <w:rPr>
          <w:sz w:val="18"/>
        </w:rPr>
      </w:pPr>
      <w:proofErr w:type="spellStart"/>
      <w:proofErr w:type="gramStart"/>
      <w:r>
        <w:rPr>
          <w:sz w:val="24"/>
        </w:rPr>
        <w:t>Чернышевка</w:t>
      </w:r>
      <w:proofErr w:type="spellEnd"/>
      <w:r>
        <w:rPr>
          <w:spacing w:val="-6"/>
          <w:sz w:val="24"/>
        </w:rPr>
        <w:t xml:space="preserve"> </w:t>
      </w:r>
      <w:r>
        <w:rPr>
          <w:b/>
          <w:i/>
          <w:sz w:val="18"/>
        </w:rPr>
        <w:t>:</w:t>
      </w:r>
      <w:proofErr w:type="gramEnd"/>
      <w:r>
        <w:rPr>
          <w:b/>
          <w:i/>
          <w:spacing w:val="-5"/>
          <w:sz w:val="18"/>
        </w:rPr>
        <w:t xml:space="preserve"> </w:t>
      </w:r>
      <w:r>
        <w:rPr>
          <w:sz w:val="18"/>
        </w:rPr>
        <w:t>Тел:</w:t>
      </w:r>
      <w:r>
        <w:rPr>
          <w:spacing w:val="-5"/>
          <w:sz w:val="18"/>
        </w:rPr>
        <w:t xml:space="preserve"> </w:t>
      </w:r>
      <w:r>
        <w:rPr>
          <w:sz w:val="18"/>
        </w:rPr>
        <w:t>приемная</w:t>
      </w:r>
      <w:r>
        <w:rPr>
          <w:spacing w:val="37"/>
          <w:sz w:val="18"/>
        </w:rPr>
        <w:t xml:space="preserve"> </w:t>
      </w:r>
      <w:r>
        <w:rPr>
          <w:sz w:val="18"/>
        </w:rPr>
        <w:t>(842362)</w:t>
      </w:r>
      <w:r>
        <w:rPr>
          <w:spacing w:val="-5"/>
          <w:sz w:val="18"/>
        </w:rPr>
        <w:t xml:space="preserve"> </w:t>
      </w:r>
      <w:r>
        <w:rPr>
          <w:sz w:val="18"/>
        </w:rPr>
        <w:t>95</w:t>
      </w:r>
      <w:r>
        <w:rPr>
          <w:spacing w:val="-5"/>
          <w:sz w:val="18"/>
        </w:rPr>
        <w:t xml:space="preserve"> </w:t>
      </w:r>
      <w:r>
        <w:rPr>
          <w:sz w:val="18"/>
        </w:rPr>
        <w:t>1</w:t>
      </w:r>
      <w:r>
        <w:rPr>
          <w:spacing w:val="-4"/>
          <w:sz w:val="18"/>
        </w:rPr>
        <w:t xml:space="preserve"> </w:t>
      </w:r>
      <w:r>
        <w:rPr>
          <w:sz w:val="18"/>
        </w:rPr>
        <w:t>70</w:t>
      </w:r>
      <w:r>
        <w:rPr>
          <w:spacing w:val="-1"/>
          <w:sz w:val="18"/>
        </w:rPr>
        <w:t xml:space="preserve"> </w:t>
      </w:r>
      <w:r>
        <w:rPr>
          <w:sz w:val="18"/>
        </w:rPr>
        <w:t>; e-</w:t>
      </w:r>
      <w:proofErr w:type="spellStart"/>
      <w:r>
        <w:rPr>
          <w:sz w:val="18"/>
        </w:rPr>
        <w:t>mail</w:t>
      </w:r>
      <w:proofErr w:type="spellEnd"/>
      <w:r>
        <w:rPr>
          <w:sz w:val="18"/>
        </w:rPr>
        <w:t xml:space="preserve">: </w:t>
      </w:r>
      <w:hyperlink r:id="rId10">
        <w:r>
          <w:rPr>
            <w:sz w:val="18"/>
          </w:rPr>
          <w:t>chernyshevka2@mail.ru</w:t>
        </w:r>
      </w:hyperlink>
    </w:p>
    <w:p w:rsidR="00302F9E" w:rsidRDefault="001A7F23">
      <w:pPr>
        <w:spacing w:before="2" w:line="232" w:lineRule="auto"/>
        <w:ind w:left="321" w:right="5418"/>
        <w:rPr>
          <w:sz w:val="18"/>
        </w:rPr>
      </w:pPr>
      <w:r>
        <w:rPr>
          <w:b/>
          <w:i/>
          <w:sz w:val="18"/>
        </w:rPr>
        <w:t>Контактная</w:t>
      </w:r>
      <w:r>
        <w:rPr>
          <w:b/>
          <w:i/>
          <w:spacing w:val="-12"/>
          <w:sz w:val="18"/>
        </w:rPr>
        <w:t xml:space="preserve"> </w:t>
      </w:r>
      <w:r>
        <w:rPr>
          <w:b/>
          <w:i/>
          <w:sz w:val="18"/>
        </w:rPr>
        <w:t>информация</w:t>
      </w:r>
      <w:r>
        <w:rPr>
          <w:b/>
          <w:i/>
          <w:spacing w:val="-11"/>
          <w:sz w:val="18"/>
        </w:rPr>
        <w:t xml:space="preserve"> </w:t>
      </w:r>
      <w:r>
        <w:rPr>
          <w:b/>
          <w:i/>
          <w:sz w:val="18"/>
        </w:rPr>
        <w:t>Управления</w:t>
      </w:r>
      <w:r>
        <w:rPr>
          <w:b/>
          <w:i/>
          <w:spacing w:val="4"/>
          <w:sz w:val="18"/>
        </w:rPr>
        <w:t xml:space="preserve"> </w:t>
      </w:r>
      <w:r>
        <w:rPr>
          <w:b/>
          <w:i/>
          <w:sz w:val="18"/>
        </w:rPr>
        <w:t>образования</w:t>
      </w:r>
      <w:r>
        <w:rPr>
          <w:sz w:val="18"/>
        </w:rPr>
        <w:t>,</w:t>
      </w:r>
      <w:r>
        <w:rPr>
          <w:spacing w:val="-11"/>
          <w:sz w:val="18"/>
        </w:rPr>
        <w:t xml:space="preserve"> </w:t>
      </w:r>
      <w:r>
        <w:rPr>
          <w:sz w:val="18"/>
        </w:rPr>
        <w:t xml:space="preserve">ул. </w:t>
      </w:r>
      <w:proofErr w:type="spellStart"/>
      <w:r>
        <w:rPr>
          <w:sz w:val="18"/>
        </w:rPr>
        <w:t>Слизкова</w:t>
      </w:r>
      <w:proofErr w:type="spellEnd"/>
      <w:r>
        <w:rPr>
          <w:sz w:val="18"/>
        </w:rPr>
        <w:t>, 5</w:t>
      </w:r>
    </w:p>
    <w:p w:rsidR="00302F9E" w:rsidRDefault="001A7F23">
      <w:pPr>
        <w:spacing w:before="4"/>
        <w:ind w:left="321"/>
        <w:rPr>
          <w:sz w:val="18"/>
        </w:rPr>
      </w:pPr>
      <w:r>
        <w:rPr>
          <w:sz w:val="18"/>
        </w:rPr>
        <w:t>Тел:</w:t>
      </w:r>
      <w:r>
        <w:rPr>
          <w:spacing w:val="-7"/>
          <w:sz w:val="18"/>
        </w:rPr>
        <w:t xml:space="preserve"> </w:t>
      </w:r>
      <w:r>
        <w:rPr>
          <w:sz w:val="18"/>
        </w:rPr>
        <w:t>приемная</w:t>
      </w:r>
      <w:r>
        <w:rPr>
          <w:spacing w:val="-1"/>
          <w:sz w:val="18"/>
        </w:rPr>
        <w:t xml:space="preserve"> </w:t>
      </w:r>
      <w:r>
        <w:rPr>
          <w:sz w:val="18"/>
        </w:rPr>
        <w:t>–</w:t>
      </w:r>
      <w:r>
        <w:rPr>
          <w:spacing w:val="-4"/>
          <w:sz w:val="18"/>
        </w:rPr>
        <w:t xml:space="preserve"> </w:t>
      </w:r>
      <w:r>
        <w:rPr>
          <w:sz w:val="18"/>
        </w:rPr>
        <w:t>91-6-64;</w:t>
      </w:r>
      <w:r>
        <w:rPr>
          <w:spacing w:val="-9"/>
          <w:sz w:val="18"/>
        </w:rPr>
        <w:t xml:space="preserve"> </w:t>
      </w:r>
      <w:r>
        <w:rPr>
          <w:sz w:val="18"/>
        </w:rPr>
        <w:t>отдел</w:t>
      </w:r>
      <w:r>
        <w:rPr>
          <w:spacing w:val="-9"/>
          <w:sz w:val="18"/>
        </w:rPr>
        <w:t xml:space="preserve"> </w:t>
      </w:r>
      <w:r>
        <w:rPr>
          <w:sz w:val="18"/>
        </w:rPr>
        <w:t>общего</w:t>
      </w:r>
      <w:r>
        <w:rPr>
          <w:spacing w:val="-8"/>
          <w:sz w:val="18"/>
        </w:rPr>
        <w:t xml:space="preserve"> </w:t>
      </w:r>
      <w:r>
        <w:rPr>
          <w:sz w:val="18"/>
        </w:rPr>
        <w:t>образования –</w:t>
      </w:r>
      <w:r>
        <w:rPr>
          <w:spacing w:val="-5"/>
          <w:sz w:val="18"/>
        </w:rPr>
        <w:t xml:space="preserve"> </w:t>
      </w:r>
      <w:r>
        <w:rPr>
          <w:sz w:val="18"/>
        </w:rPr>
        <w:t>91-7-</w:t>
      </w:r>
      <w:r>
        <w:rPr>
          <w:spacing w:val="-5"/>
          <w:sz w:val="18"/>
        </w:rPr>
        <w:t>85</w:t>
      </w:r>
    </w:p>
    <w:p w:rsidR="00302F9E" w:rsidRDefault="00302F9E">
      <w:pPr>
        <w:pStyle w:val="a4"/>
        <w:ind w:left="0"/>
        <w:rPr>
          <w:sz w:val="18"/>
        </w:rPr>
      </w:pPr>
    </w:p>
    <w:p w:rsidR="00302F9E" w:rsidRDefault="00302F9E">
      <w:pPr>
        <w:pStyle w:val="a4"/>
        <w:ind w:left="0"/>
        <w:rPr>
          <w:sz w:val="18"/>
        </w:rPr>
      </w:pPr>
    </w:p>
    <w:p w:rsidR="00302F9E" w:rsidRDefault="001A7F23">
      <w:pPr>
        <w:tabs>
          <w:tab w:val="left" w:pos="4320"/>
        </w:tabs>
        <w:ind w:left="321"/>
        <w:rPr>
          <w:sz w:val="18"/>
        </w:rPr>
      </w:pPr>
      <w:r>
        <w:rPr>
          <w:sz w:val="18"/>
        </w:rPr>
        <w:t>Документы</w:t>
      </w:r>
      <w:r>
        <w:rPr>
          <w:spacing w:val="-8"/>
          <w:sz w:val="18"/>
        </w:rPr>
        <w:t xml:space="preserve"> </w:t>
      </w:r>
      <w:r>
        <w:rPr>
          <w:sz w:val="18"/>
        </w:rPr>
        <w:t>принял:</w:t>
      </w:r>
      <w:r>
        <w:rPr>
          <w:spacing w:val="-5"/>
          <w:sz w:val="18"/>
        </w:rPr>
        <w:t xml:space="preserve"> </w:t>
      </w:r>
      <w:r>
        <w:rPr>
          <w:sz w:val="18"/>
        </w:rPr>
        <w:t xml:space="preserve">секретарь </w:t>
      </w:r>
      <w:r>
        <w:rPr>
          <w:sz w:val="18"/>
          <w:u w:val="single"/>
        </w:rPr>
        <w:tab/>
      </w:r>
      <w:r>
        <w:rPr>
          <w:spacing w:val="-2"/>
          <w:sz w:val="18"/>
        </w:rPr>
        <w:t>/ФИО</w:t>
      </w:r>
      <w:r>
        <w:rPr>
          <w:spacing w:val="-7"/>
          <w:sz w:val="18"/>
        </w:rPr>
        <w:t xml:space="preserve"> </w:t>
      </w:r>
      <w:r>
        <w:rPr>
          <w:spacing w:val="-10"/>
          <w:sz w:val="18"/>
        </w:rPr>
        <w:t>/</w:t>
      </w:r>
    </w:p>
    <w:p w:rsidR="00302F9E" w:rsidRDefault="001A7F23">
      <w:pPr>
        <w:spacing w:before="15"/>
        <w:ind w:left="321"/>
        <w:rPr>
          <w:b/>
          <w:sz w:val="18"/>
        </w:rPr>
      </w:pPr>
      <w:r>
        <w:rPr>
          <w:b/>
          <w:spacing w:val="-5"/>
          <w:sz w:val="18"/>
        </w:rPr>
        <w:t>МП</w:t>
      </w:r>
    </w:p>
    <w:p w:rsidR="00302F9E" w:rsidRDefault="00302F9E">
      <w:pPr>
        <w:rPr>
          <w:b/>
          <w:sz w:val="18"/>
        </w:rPr>
        <w:sectPr w:rsidR="00302F9E">
          <w:type w:val="continuous"/>
          <w:pgSz w:w="11900" w:h="16860"/>
          <w:pgMar w:top="900" w:right="141" w:bottom="280" w:left="850" w:header="60" w:footer="0" w:gutter="0"/>
          <w:cols w:space="720"/>
        </w:sectPr>
      </w:pPr>
    </w:p>
    <w:p w:rsidR="00302F9E" w:rsidRDefault="001A7F23">
      <w:pPr>
        <w:spacing w:before="171"/>
        <w:ind w:right="2082"/>
        <w:jc w:val="right"/>
        <w:rPr>
          <w:i/>
          <w:sz w:val="24"/>
        </w:rPr>
      </w:pPr>
      <w:r>
        <w:rPr>
          <w:i/>
          <w:sz w:val="24"/>
        </w:rPr>
        <w:lastRenderedPageBreak/>
        <w:t>Приложение</w:t>
      </w:r>
      <w:r>
        <w:rPr>
          <w:i/>
          <w:spacing w:val="-13"/>
          <w:sz w:val="24"/>
        </w:rPr>
        <w:t xml:space="preserve"> </w:t>
      </w:r>
      <w:r>
        <w:rPr>
          <w:i/>
          <w:spacing w:val="-10"/>
          <w:sz w:val="24"/>
        </w:rPr>
        <w:t>3</w:t>
      </w:r>
    </w:p>
    <w:p w:rsidR="00302F9E" w:rsidRDefault="001A7F23">
      <w:pPr>
        <w:spacing w:before="4"/>
        <w:ind w:left="429" w:right="450"/>
        <w:jc w:val="center"/>
      </w:pPr>
      <w:r>
        <w:rPr>
          <w:spacing w:val="-2"/>
        </w:rPr>
        <w:t>РОССИЙСКАЯ</w:t>
      </w:r>
      <w:r>
        <w:rPr>
          <w:spacing w:val="-8"/>
        </w:rPr>
        <w:t xml:space="preserve"> </w:t>
      </w:r>
      <w:r>
        <w:rPr>
          <w:spacing w:val="-2"/>
        </w:rPr>
        <w:t>ФЕДЕРАЦИЯ</w:t>
      </w:r>
    </w:p>
    <w:p w:rsidR="00302F9E" w:rsidRDefault="001A7F23">
      <w:pPr>
        <w:spacing w:before="14"/>
        <w:ind w:left="433" w:right="450"/>
        <w:jc w:val="center"/>
        <w:rPr>
          <w:b/>
        </w:rPr>
      </w:pPr>
      <w:proofErr w:type="gramStart"/>
      <w:r>
        <w:rPr>
          <w:b/>
          <w:spacing w:val="-2"/>
        </w:rPr>
        <w:t>муниципальное</w:t>
      </w:r>
      <w:proofErr w:type="gramEnd"/>
      <w:r>
        <w:rPr>
          <w:b/>
          <w:spacing w:val="3"/>
        </w:rPr>
        <w:t xml:space="preserve"> </w:t>
      </w:r>
      <w:r>
        <w:rPr>
          <w:b/>
          <w:spacing w:val="-2"/>
        </w:rPr>
        <w:t>бюджетное</w:t>
      </w:r>
      <w:r>
        <w:rPr>
          <w:b/>
          <w:spacing w:val="3"/>
        </w:rPr>
        <w:t xml:space="preserve"> </w:t>
      </w:r>
      <w:r>
        <w:rPr>
          <w:b/>
          <w:spacing w:val="-2"/>
        </w:rPr>
        <w:t>общеобразовательное</w:t>
      </w:r>
      <w:r>
        <w:rPr>
          <w:b/>
          <w:spacing w:val="6"/>
        </w:rPr>
        <w:t xml:space="preserve"> </w:t>
      </w:r>
      <w:r>
        <w:rPr>
          <w:b/>
          <w:spacing w:val="-2"/>
        </w:rPr>
        <w:t>учреждение</w:t>
      </w:r>
    </w:p>
    <w:p w:rsidR="00302F9E" w:rsidRDefault="001A7F23">
      <w:pPr>
        <w:spacing w:before="1"/>
        <w:ind w:left="507" w:right="450"/>
        <w:jc w:val="center"/>
        <w:rPr>
          <w:b/>
        </w:rPr>
      </w:pPr>
      <w:r>
        <w:rPr>
          <w:b/>
          <w:spacing w:val="-4"/>
        </w:rPr>
        <w:t>«СРЕДНЯЯ</w:t>
      </w:r>
      <w:r>
        <w:rPr>
          <w:b/>
          <w:spacing w:val="-14"/>
        </w:rPr>
        <w:t xml:space="preserve"> </w:t>
      </w:r>
      <w:r>
        <w:rPr>
          <w:b/>
          <w:spacing w:val="-4"/>
        </w:rPr>
        <w:t>ШКОЛА</w:t>
      </w:r>
      <w:r>
        <w:rPr>
          <w:b/>
          <w:spacing w:val="-18"/>
        </w:rPr>
        <w:t xml:space="preserve"> </w:t>
      </w:r>
      <w:r>
        <w:rPr>
          <w:b/>
          <w:spacing w:val="-4"/>
        </w:rPr>
        <w:t>с.</w:t>
      </w:r>
      <w:r>
        <w:rPr>
          <w:b/>
          <w:spacing w:val="-19"/>
        </w:rPr>
        <w:t xml:space="preserve"> </w:t>
      </w:r>
      <w:proofErr w:type="spellStart"/>
      <w:r>
        <w:rPr>
          <w:b/>
          <w:spacing w:val="-4"/>
        </w:rPr>
        <w:t>Чернышевка</w:t>
      </w:r>
      <w:proofErr w:type="spellEnd"/>
      <w:r>
        <w:rPr>
          <w:b/>
          <w:spacing w:val="36"/>
        </w:rPr>
        <w:t xml:space="preserve"> </w:t>
      </w:r>
      <w:r>
        <w:rPr>
          <w:b/>
          <w:spacing w:val="-4"/>
        </w:rPr>
        <w:t>АНУЧИНСКОГО</w:t>
      </w:r>
      <w:r>
        <w:rPr>
          <w:b/>
          <w:spacing w:val="-16"/>
        </w:rPr>
        <w:t xml:space="preserve"> </w:t>
      </w:r>
      <w:r>
        <w:rPr>
          <w:b/>
          <w:spacing w:val="-4"/>
        </w:rPr>
        <w:t>МУНИЦИПАЛЬНОГО</w:t>
      </w:r>
      <w:r>
        <w:rPr>
          <w:b/>
          <w:spacing w:val="-16"/>
        </w:rPr>
        <w:t xml:space="preserve"> </w:t>
      </w:r>
      <w:r>
        <w:rPr>
          <w:b/>
          <w:spacing w:val="-4"/>
        </w:rPr>
        <w:t xml:space="preserve">ОКРУГА </w:t>
      </w:r>
      <w:r>
        <w:rPr>
          <w:b/>
        </w:rPr>
        <w:t>ПРИМОРСКОГО</w:t>
      </w:r>
      <w:r>
        <w:rPr>
          <w:b/>
          <w:spacing w:val="-2"/>
        </w:rPr>
        <w:t xml:space="preserve"> </w:t>
      </w:r>
      <w:r>
        <w:rPr>
          <w:b/>
        </w:rPr>
        <w:t>КРАЯ»</w:t>
      </w:r>
    </w:p>
    <w:p w:rsidR="00302F9E" w:rsidRDefault="001A7F23">
      <w:pPr>
        <w:spacing w:before="1"/>
        <w:ind w:left="434" w:right="450"/>
        <w:jc w:val="center"/>
        <w:rPr>
          <w:b/>
        </w:rPr>
      </w:pPr>
      <w:r>
        <w:rPr>
          <w:b/>
        </w:rPr>
        <w:t>(МБОУ</w:t>
      </w:r>
      <w:r>
        <w:rPr>
          <w:b/>
          <w:spacing w:val="-5"/>
        </w:rPr>
        <w:t xml:space="preserve"> </w:t>
      </w:r>
      <w:r>
        <w:rPr>
          <w:b/>
        </w:rPr>
        <w:t>школа</w:t>
      </w:r>
      <w:r>
        <w:rPr>
          <w:b/>
          <w:spacing w:val="-5"/>
        </w:rPr>
        <w:t xml:space="preserve"> </w:t>
      </w:r>
      <w:r>
        <w:rPr>
          <w:b/>
        </w:rPr>
        <w:t>с.</w:t>
      </w:r>
      <w:r>
        <w:rPr>
          <w:b/>
          <w:spacing w:val="-10"/>
        </w:rPr>
        <w:t xml:space="preserve"> </w:t>
      </w:r>
      <w:proofErr w:type="spellStart"/>
      <w:r>
        <w:rPr>
          <w:b/>
          <w:spacing w:val="-2"/>
        </w:rPr>
        <w:t>Чернышевка</w:t>
      </w:r>
      <w:proofErr w:type="spellEnd"/>
      <w:r>
        <w:rPr>
          <w:b/>
          <w:spacing w:val="-2"/>
        </w:rPr>
        <w:t>)</w:t>
      </w:r>
    </w:p>
    <w:p w:rsidR="00302F9E" w:rsidRDefault="00302F9E">
      <w:pPr>
        <w:pStyle w:val="a4"/>
        <w:ind w:left="0"/>
        <w:rPr>
          <w:b/>
          <w:sz w:val="22"/>
        </w:rPr>
      </w:pPr>
    </w:p>
    <w:p w:rsidR="00302F9E" w:rsidRDefault="00302F9E">
      <w:pPr>
        <w:pStyle w:val="a4"/>
        <w:spacing w:before="38"/>
        <w:ind w:left="0"/>
        <w:rPr>
          <w:b/>
          <w:sz w:val="22"/>
        </w:rPr>
      </w:pPr>
    </w:p>
    <w:p w:rsidR="00302F9E" w:rsidRDefault="001A7F23">
      <w:pPr>
        <w:pStyle w:val="1"/>
        <w:spacing w:line="274" w:lineRule="exact"/>
        <w:ind w:right="450"/>
        <w:jc w:val="center"/>
      </w:pPr>
      <w:r>
        <w:rPr>
          <w:spacing w:val="-2"/>
        </w:rPr>
        <w:t>РЕШЕНИЕ</w:t>
      </w:r>
    </w:p>
    <w:p w:rsidR="00302F9E" w:rsidRDefault="001A7F23">
      <w:pPr>
        <w:pStyle w:val="a4"/>
        <w:ind w:left="1987" w:right="101"/>
      </w:pPr>
      <w:proofErr w:type="gramStart"/>
      <w:r>
        <w:t>о</w:t>
      </w:r>
      <w:proofErr w:type="gramEnd"/>
      <w:r>
        <w:rPr>
          <w:spacing w:val="-10"/>
        </w:rPr>
        <w:t xml:space="preserve"> </w:t>
      </w:r>
      <w:r>
        <w:t>приеме</w:t>
      </w:r>
      <w:r>
        <w:rPr>
          <w:spacing w:val="-11"/>
        </w:rPr>
        <w:t xml:space="preserve"> </w:t>
      </w:r>
      <w:r>
        <w:t>заявления</w:t>
      </w:r>
      <w:r>
        <w:rPr>
          <w:spacing w:val="-10"/>
        </w:rPr>
        <w:t xml:space="preserve"> </w:t>
      </w:r>
      <w:r>
        <w:t>о</w:t>
      </w:r>
      <w:r>
        <w:rPr>
          <w:spacing w:val="-10"/>
        </w:rPr>
        <w:t xml:space="preserve"> </w:t>
      </w:r>
      <w:r>
        <w:t>зачислении</w:t>
      </w:r>
      <w:r>
        <w:rPr>
          <w:spacing w:val="-8"/>
        </w:rPr>
        <w:t xml:space="preserve"> </w:t>
      </w:r>
      <w:r>
        <w:t>в</w:t>
      </w:r>
      <w:r>
        <w:rPr>
          <w:spacing w:val="-12"/>
        </w:rPr>
        <w:t xml:space="preserve"> </w:t>
      </w:r>
      <w:r>
        <w:t>муниципальное</w:t>
      </w:r>
      <w:r>
        <w:rPr>
          <w:spacing w:val="-11"/>
        </w:rPr>
        <w:t xml:space="preserve"> </w:t>
      </w:r>
      <w:r>
        <w:t>бюджетное</w:t>
      </w:r>
      <w:r>
        <w:rPr>
          <w:spacing w:val="-8"/>
        </w:rPr>
        <w:t xml:space="preserve"> </w:t>
      </w:r>
      <w:r>
        <w:t xml:space="preserve">общеобразовательное учреждение «Средняя школа с. </w:t>
      </w:r>
      <w:proofErr w:type="spellStart"/>
      <w:r>
        <w:t>Чернышевка</w:t>
      </w:r>
      <w:proofErr w:type="spellEnd"/>
      <w:r>
        <w:t xml:space="preserve"> </w:t>
      </w:r>
      <w:proofErr w:type="spellStart"/>
      <w:r>
        <w:t>Анучинского</w:t>
      </w:r>
      <w:proofErr w:type="spellEnd"/>
      <w:r>
        <w:t xml:space="preserve"> муниципального округа Приморского края», реализующее программу общего образования, к рассмотрению по существу</w:t>
      </w:r>
    </w:p>
    <w:p w:rsidR="00302F9E" w:rsidRDefault="00302F9E">
      <w:pPr>
        <w:pStyle w:val="a4"/>
        <w:ind w:left="0"/>
      </w:pPr>
    </w:p>
    <w:p w:rsidR="00302F9E" w:rsidRDefault="00302F9E">
      <w:pPr>
        <w:pStyle w:val="a4"/>
        <w:spacing w:before="267"/>
        <w:ind w:left="0"/>
      </w:pPr>
    </w:p>
    <w:p w:rsidR="00302F9E" w:rsidRDefault="001A7F23">
      <w:pPr>
        <w:pStyle w:val="a4"/>
        <w:tabs>
          <w:tab w:val="left" w:pos="9908"/>
        </w:tabs>
        <w:ind w:left="6185"/>
      </w:pPr>
      <w:r>
        <w:t xml:space="preserve">Кому </w:t>
      </w:r>
      <w:r>
        <w:rPr>
          <w:u w:val="single"/>
        </w:rPr>
        <w:tab/>
      </w:r>
    </w:p>
    <w:p w:rsidR="00302F9E" w:rsidRDefault="001A7F23">
      <w:pPr>
        <w:pStyle w:val="a4"/>
        <w:spacing w:before="32"/>
        <w:ind w:left="0"/>
        <w:rPr>
          <w:sz w:val="20"/>
        </w:rPr>
      </w:pPr>
      <w:r>
        <w:rPr>
          <w:noProof/>
          <w:sz w:val="20"/>
          <w:lang w:eastAsia="ru-RU"/>
        </w:rPr>
        <mc:AlternateContent>
          <mc:Choice Requires="wps">
            <w:drawing>
              <wp:anchor distT="0" distB="0" distL="0" distR="0" simplePos="0" relativeHeight="251661312" behindDoc="1" locked="0" layoutInCell="1" allowOverlap="1">
                <wp:simplePos x="0" y="0"/>
                <wp:positionH relativeFrom="page">
                  <wp:posOffset>4465320</wp:posOffset>
                </wp:positionH>
                <wp:positionV relativeFrom="paragraph">
                  <wp:posOffset>181610</wp:posOffset>
                </wp:positionV>
                <wp:extent cx="2286000" cy="1270"/>
                <wp:effectExtent l="0" t="0" r="0" b="0"/>
                <wp:wrapTopAndBottom/>
                <wp:docPr id="19" name="Graphic 19"/>
                <wp:cNvGraphicFramePr/>
                <a:graphic xmlns:a="http://schemas.openxmlformats.org/drawingml/2006/main">
                  <a:graphicData uri="http://schemas.microsoft.com/office/word/2010/wordprocessingShape">
                    <wps:wsp>
                      <wps:cNvSpPr/>
                      <wps:spPr>
                        <a:xfrm>
                          <a:off x="0" y="0"/>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72121AD4" id="Graphic 19" o:spid="_x0000_s1026" style="position:absolute;margin-left:351.6pt;margin-top:14.3pt;width:180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" path="m,l2286000,e" filled="f" strokeweight=".48pt">
                <v:path arrowok="t"/>
                <w10:wrap type="topAndBottom" anchorx="page"/>
              </v:shape>
            </w:pict>
          </mc:Fallback>
        </mc:AlternateContent>
      </w:r>
      <w:r>
        <w:rPr>
          <w:noProof/>
          <w:sz w:val="20"/>
          <w:lang w:eastAsia="ru-RU"/>
        </w:rPr>
        <mc:AlternateContent>
          <mc:Choice Requires="wps">
            <w:drawing>
              <wp:anchor distT="0" distB="0" distL="0" distR="0" simplePos="0" relativeHeight="251662336" behindDoc="1" locked="0" layoutInCell="1" allowOverlap="1">
                <wp:simplePos x="0" y="0"/>
                <wp:positionH relativeFrom="page">
                  <wp:posOffset>4465320</wp:posOffset>
                </wp:positionH>
                <wp:positionV relativeFrom="paragraph">
                  <wp:posOffset>356870</wp:posOffset>
                </wp:positionV>
                <wp:extent cx="2286000" cy="1270"/>
                <wp:effectExtent l="0" t="0" r="0" b="0"/>
                <wp:wrapTopAndBottom/>
                <wp:docPr id="20" name="Graphic 20"/>
                <wp:cNvGraphicFramePr/>
                <a:graphic xmlns:a="http://schemas.openxmlformats.org/drawingml/2006/main">
                  <a:graphicData uri="http://schemas.microsoft.com/office/word/2010/wordprocessingShape">
                    <wps:wsp>
                      <wps:cNvSpPr/>
                      <wps:spPr>
                        <a:xfrm>
                          <a:off x="0" y="0"/>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5F3E7145" id="Graphic 20" o:spid="_x0000_s1026" style="position:absolute;margin-left:351.6pt;margin-top:28.1pt;width:180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" path="m,l2286000,e" filled="f" strokeweight=".48pt">
                <v:path arrowok="t"/>
                <w10:wrap type="topAndBottom" anchorx="page"/>
              </v:shape>
            </w:pict>
          </mc:Fallback>
        </mc:AlternateContent>
      </w:r>
    </w:p>
    <w:p w:rsidR="00302F9E" w:rsidRDefault="00302F9E">
      <w:pPr>
        <w:pStyle w:val="a4"/>
        <w:spacing w:before="17"/>
        <w:ind w:left="0"/>
        <w:rPr>
          <w:sz w:val="20"/>
        </w:rPr>
      </w:pPr>
    </w:p>
    <w:p w:rsidR="00302F9E" w:rsidRDefault="00302F9E">
      <w:pPr>
        <w:pStyle w:val="a4"/>
        <w:spacing w:before="228"/>
        <w:ind w:left="0"/>
      </w:pPr>
    </w:p>
    <w:p w:rsidR="00302F9E" w:rsidRDefault="001A7F23">
      <w:pPr>
        <w:pStyle w:val="a4"/>
        <w:tabs>
          <w:tab w:val="left" w:pos="3043"/>
          <w:tab w:val="left" w:pos="7595"/>
          <w:tab w:val="left" w:pos="9733"/>
        </w:tabs>
        <w:ind w:left="794"/>
      </w:pPr>
      <w:r>
        <w:rPr>
          <w:spacing w:val="-5"/>
        </w:rPr>
        <w:t>От</w:t>
      </w:r>
      <w:r>
        <w:rPr>
          <w:u w:val="single"/>
        </w:rPr>
        <w:tab/>
      </w:r>
      <w:r>
        <w:tab/>
      </w:r>
      <w:r>
        <w:rPr>
          <w:spacing w:val="-10"/>
        </w:rPr>
        <w:t>№</w:t>
      </w:r>
      <w:r>
        <w:rPr>
          <w:u w:val="single"/>
        </w:rPr>
        <w:tab/>
      </w:r>
    </w:p>
    <w:p w:rsidR="00302F9E" w:rsidRDefault="001A7F23">
      <w:pPr>
        <w:pStyle w:val="a4"/>
        <w:tabs>
          <w:tab w:val="left" w:pos="4793"/>
          <w:tab w:val="left" w:pos="6953"/>
        </w:tabs>
        <w:spacing w:before="273"/>
        <w:ind w:left="794"/>
      </w:pPr>
      <w:r>
        <w:t>Ваше</w:t>
      </w:r>
      <w:r>
        <w:rPr>
          <w:spacing w:val="-8"/>
        </w:rPr>
        <w:t xml:space="preserve"> </w:t>
      </w:r>
      <w:r>
        <w:t>заявление</w:t>
      </w:r>
      <w:r>
        <w:rPr>
          <w:spacing w:val="-5"/>
        </w:rPr>
        <w:t xml:space="preserve"> от</w:t>
      </w:r>
      <w:r>
        <w:rPr>
          <w:u w:val="single"/>
        </w:rPr>
        <w:tab/>
      </w:r>
      <w:r>
        <w:rPr>
          <w:spacing w:val="-10"/>
        </w:rPr>
        <w:t>№</w:t>
      </w:r>
      <w:r>
        <w:rPr>
          <w:u w:val="single"/>
        </w:rPr>
        <w:tab/>
      </w:r>
      <w:r>
        <w:t>и</w:t>
      </w:r>
      <w:r>
        <w:rPr>
          <w:spacing w:val="-5"/>
        </w:rPr>
        <w:t xml:space="preserve"> </w:t>
      </w:r>
      <w:r>
        <w:t>прилагаемые</w:t>
      </w:r>
      <w:r>
        <w:rPr>
          <w:spacing w:val="-5"/>
        </w:rPr>
        <w:t xml:space="preserve"> </w:t>
      </w:r>
      <w:r>
        <w:t>к</w:t>
      </w:r>
      <w:r>
        <w:rPr>
          <w:spacing w:val="-4"/>
        </w:rPr>
        <w:t xml:space="preserve"> нему</w:t>
      </w:r>
    </w:p>
    <w:p w:rsidR="00302F9E" w:rsidRDefault="00302F9E">
      <w:pPr>
        <w:pStyle w:val="a4"/>
        <w:ind w:left="0"/>
      </w:pPr>
    </w:p>
    <w:p w:rsidR="00302F9E" w:rsidRDefault="001A7F23">
      <w:pPr>
        <w:spacing w:before="1"/>
        <w:ind w:left="794"/>
        <w:rPr>
          <w:sz w:val="24"/>
        </w:rPr>
      </w:pPr>
      <w:proofErr w:type="gramStart"/>
      <w:r>
        <w:rPr>
          <w:sz w:val="24"/>
        </w:rPr>
        <w:t>документы</w:t>
      </w:r>
      <w:proofErr w:type="gramEnd"/>
      <w:r>
        <w:rPr>
          <w:spacing w:val="-11"/>
          <w:sz w:val="24"/>
        </w:rPr>
        <w:t xml:space="preserve"> </w:t>
      </w:r>
      <w:r>
        <w:rPr>
          <w:sz w:val="24"/>
        </w:rPr>
        <w:t>(копии)</w:t>
      </w:r>
      <w:r>
        <w:rPr>
          <w:spacing w:val="-11"/>
          <w:sz w:val="24"/>
        </w:rPr>
        <w:t xml:space="preserve"> </w:t>
      </w:r>
      <w:r>
        <w:rPr>
          <w:b/>
          <w:i/>
          <w:sz w:val="24"/>
          <w:u w:val="thick"/>
        </w:rPr>
        <w:t>МБОУ</w:t>
      </w:r>
      <w:r>
        <w:rPr>
          <w:b/>
          <w:i/>
          <w:spacing w:val="-8"/>
          <w:sz w:val="24"/>
          <w:u w:val="thick"/>
        </w:rPr>
        <w:t xml:space="preserve"> </w:t>
      </w:r>
      <w:r>
        <w:rPr>
          <w:b/>
          <w:i/>
          <w:sz w:val="24"/>
          <w:u w:val="thick"/>
        </w:rPr>
        <w:t>школы</w:t>
      </w:r>
      <w:r>
        <w:rPr>
          <w:b/>
          <w:i/>
          <w:spacing w:val="-12"/>
          <w:sz w:val="24"/>
          <w:u w:val="thick"/>
        </w:rPr>
        <w:t xml:space="preserve"> </w:t>
      </w:r>
      <w:r>
        <w:rPr>
          <w:b/>
          <w:i/>
          <w:sz w:val="24"/>
          <w:u w:val="thick"/>
        </w:rPr>
        <w:t>с.</w:t>
      </w:r>
      <w:r>
        <w:rPr>
          <w:b/>
          <w:i/>
          <w:spacing w:val="-7"/>
          <w:sz w:val="24"/>
          <w:u w:val="thick"/>
        </w:rPr>
        <w:t xml:space="preserve"> </w:t>
      </w:r>
      <w:proofErr w:type="spellStart"/>
      <w:r>
        <w:rPr>
          <w:b/>
        </w:rPr>
        <w:t>Чернышевка</w:t>
      </w:r>
      <w:proofErr w:type="spellEnd"/>
      <w:r>
        <w:rPr>
          <w:b/>
          <w:spacing w:val="35"/>
        </w:rPr>
        <w:t xml:space="preserve"> </w:t>
      </w:r>
      <w:r>
        <w:rPr>
          <w:sz w:val="24"/>
        </w:rPr>
        <w:t>приняла</w:t>
      </w:r>
      <w:r>
        <w:rPr>
          <w:spacing w:val="-10"/>
          <w:sz w:val="24"/>
        </w:rPr>
        <w:t xml:space="preserve"> </w:t>
      </w:r>
      <w:r>
        <w:rPr>
          <w:sz w:val="24"/>
        </w:rPr>
        <w:t>к</w:t>
      </w:r>
      <w:r>
        <w:rPr>
          <w:spacing w:val="-5"/>
          <w:sz w:val="24"/>
        </w:rPr>
        <w:t xml:space="preserve"> </w:t>
      </w:r>
      <w:r>
        <w:rPr>
          <w:spacing w:val="-2"/>
          <w:sz w:val="24"/>
        </w:rPr>
        <w:t>рассмотрению.</w:t>
      </w:r>
    </w:p>
    <w:p w:rsidR="00302F9E" w:rsidRDefault="001A7F23">
      <w:pPr>
        <w:pStyle w:val="a4"/>
        <w:tabs>
          <w:tab w:val="left" w:pos="8994"/>
        </w:tabs>
        <w:spacing w:before="276"/>
        <w:ind w:left="794"/>
      </w:pPr>
      <w:r>
        <w:rPr>
          <w:spacing w:val="-2"/>
        </w:rPr>
        <w:t>Дополнительная</w:t>
      </w:r>
      <w:r>
        <w:rPr>
          <w:spacing w:val="5"/>
        </w:rPr>
        <w:t xml:space="preserve"> </w:t>
      </w:r>
      <w:proofErr w:type="gramStart"/>
      <w:r>
        <w:rPr>
          <w:spacing w:val="-2"/>
        </w:rPr>
        <w:t>информация:</w:t>
      </w:r>
      <w:r>
        <w:rPr>
          <w:u w:val="single"/>
        </w:rPr>
        <w:tab/>
      </w:r>
      <w:proofErr w:type="gramEnd"/>
      <w:r>
        <w:rPr>
          <w:spacing w:val="-10"/>
        </w:rPr>
        <w:t>.</w:t>
      </w:r>
    </w:p>
    <w:p w:rsidR="00302F9E" w:rsidRDefault="00302F9E">
      <w:pPr>
        <w:pStyle w:val="a4"/>
        <w:ind w:left="0"/>
        <w:rPr>
          <w:sz w:val="20"/>
        </w:rPr>
      </w:pPr>
    </w:p>
    <w:p w:rsidR="00302F9E" w:rsidRDefault="00302F9E">
      <w:pPr>
        <w:pStyle w:val="a4"/>
        <w:ind w:left="0"/>
        <w:rPr>
          <w:sz w:val="20"/>
        </w:rPr>
      </w:pPr>
    </w:p>
    <w:p w:rsidR="00302F9E" w:rsidRDefault="001A7F23">
      <w:pPr>
        <w:pStyle w:val="a4"/>
        <w:spacing w:before="118"/>
        <w:ind w:left="0"/>
        <w:rPr>
          <w:sz w:val="20"/>
        </w:rPr>
      </w:pPr>
      <w:r>
        <w:rPr>
          <w:noProof/>
          <w:sz w:val="20"/>
          <w:lang w:eastAsia="ru-RU"/>
        </w:rPr>
        <mc:AlternateContent>
          <mc:Choice Requires="wps">
            <w:drawing>
              <wp:anchor distT="0" distB="0" distL="0" distR="0" simplePos="0" relativeHeight="251663360" behindDoc="1" locked="0" layoutInCell="1" allowOverlap="1">
                <wp:simplePos x="0" y="0"/>
                <wp:positionH relativeFrom="page">
                  <wp:posOffset>1043305</wp:posOffset>
                </wp:positionH>
                <wp:positionV relativeFrom="paragraph">
                  <wp:posOffset>239395</wp:posOffset>
                </wp:positionV>
                <wp:extent cx="5943600" cy="1270"/>
                <wp:effectExtent l="0" t="0" r="0" b="0"/>
                <wp:wrapTopAndBottom/>
                <wp:docPr id="21" name="Graphic 21"/>
                <wp:cNvGraphicFramePr/>
                <a:graphic xmlns:a="http://schemas.openxmlformats.org/drawingml/2006/main">
                  <a:graphicData uri="http://schemas.microsoft.com/office/word/2010/wordprocessingShape">
                    <wps:wsp>
                      <wps:cNvSpPr/>
                      <wps:spPr>
                        <a:xfrm>
                          <a:off x="0" y="0"/>
                          <a:ext cx="5943600" cy="1270"/>
                        </a:xfrm>
                        <a:custGeom>
                          <a:avLst/>
                          <a:gdLst/>
                          <a:ahLst/>
                          <a:cxnLst/>
                          <a:rect l="l" t="t" r="r" b="b"/>
                          <a:pathLst>
                            <a:path w="5943600">
                              <a:moveTo>
                                <a:pt x="0" y="0"/>
                              </a:moveTo>
                              <a:lnTo>
                                <a:pt x="2057400" y="0"/>
                              </a:lnTo>
                            </a:path>
                            <a:path w="5943600">
                              <a:moveTo>
                                <a:pt x="2095500" y="0"/>
                              </a:moveTo>
                              <a:lnTo>
                                <a:pt x="3696335" y="0"/>
                              </a:lnTo>
                            </a:path>
                            <a:path w="5943600">
                              <a:moveTo>
                                <a:pt x="3733800" y="0"/>
                              </a:moveTo>
                              <a:lnTo>
                                <a:pt x="5943600"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01D0F007" id="Graphic 21" o:spid="_x0000_s1026" style="position:absolute;margin-left:82.15pt;margin-top:18.85pt;width:468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" path="m,l2057400,em2095500,l3696335,em3733800,l5943600,e" filled="f" strokeweight=".48pt">
                <v:path arrowok="t"/>
                <w10:wrap type="topAndBottom" anchorx="page"/>
              </v:shape>
            </w:pict>
          </mc:Fallback>
        </mc:AlternateContent>
      </w:r>
    </w:p>
    <w:p w:rsidR="00302F9E" w:rsidRDefault="001A7F23">
      <w:pPr>
        <w:tabs>
          <w:tab w:val="left" w:pos="4051"/>
          <w:tab w:val="left" w:pos="6886"/>
        </w:tabs>
        <w:ind w:left="1219"/>
        <w:rPr>
          <w:i/>
          <w:sz w:val="18"/>
        </w:rPr>
      </w:pPr>
      <w:proofErr w:type="gramStart"/>
      <w:r>
        <w:rPr>
          <w:i/>
          <w:spacing w:val="-2"/>
          <w:sz w:val="18"/>
        </w:rPr>
        <w:t>подпись</w:t>
      </w:r>
      <w:proofErr w:type="gramEnd"/>
      <w:r>
        <w:rPr>
          <w:i/>
          <w:sz w:val="18"/>
        </w:rPr>
        <w:tab/>
      </w:r>
      <w:r>
        <w:rPr>
          <w:i/>
          <w:spacing w:val="-2"/>
          <w:sz w:val="18"/>
        </w:rPr>
        <w:t>должность</w:t>
      </w:r>
      <w:r>
        <w:rPr>
          <w:i/>
          <w:sz w:val="18"/>
        </w:rPr>
        <w:tab/>
        <w:t>ФИО</w:t>
      </w:r>
      <w:r>
        <w:rPr>
          <w:i/>
          <w:spacing w:val="-13"/>
          <w:sz w:val="18"/>
        </w:rPr>
        <w:t xml:space="preserve"> </w:t>
      </w:r>
      <w:r>
        <w:rPr>
          <w:i/>
          <w:sz w:val="18"/>
        </w:rPr>
        <w:t>сотрудника,</w:t>
      </w:r>
      <w:r>
        <w:rPr>
          <w:i/>
          <w:spacing w:val="-6"/>
          <w:sz w:val="18"/>
        </w:rPr>
        <w:t xml:space="preserve"> </w:t>
      </w:r>
      <w:r>
        <w:rPr>
          <w:i/>
          <w:sz w:val="18"/>
        </w:rPr>
        <w:t>принявшего</w:t>
      </w:r>
      <w:r>
        <w:rPr>
          <w:i/>
          <w:spacing w:val="-10"/>
          <w:sz w:val="18"/>
        </w:rPr>
        <w:t xml:space="preserve"> </w:t>
      </w:r>
      <w:r>
        <w:rPr>
          <w:i/>
          <w:spacing w:val="-2"/>
          <w:sz w:val="18"/>
        </w:rPr>
        <w:t>решение</w:t>
      </w:r>
    </w:p>
    <w:p w:rsidR="00302F9E" w:rsidRDefault="00302F9E">
      <w:pPr>
        <w:pStyle w:val="a4"/>
        <w:ind w:left="0"/>
        <w:rPr>
          <w:i/>
          <w:sz w:val="18"/>
        </w:rPr>
      </w:pPr>
    </w:p>
    <w:p w:rsidR="00302F9E" w:rsidRDefault="00302F9E">
      <w:pPr>
        <w:pStyle w:val="a4"/>
        <w:ind w:left="0"/>
        <w:rPr>
          <w:i/>
          <w:sz w:val="18"/>
        </w:rPr>
      </w:pPr>
    </w:p>
    <w:p w:rsidR="00302F9E" w:rsidRDefault="00302F9E">
      <w:pPr>
        <w:pStyle w:val="a4"/>
        <w:spacing w:before="173"/>
        <w:ind w:left="0"/>
        <w:rPr>
          <w:i/>
          <w:sz w:val="18"/>
        </w:rPr>
      </w:pPr>
    </w:p>
    <w:p w:rsidR="00302F9E" w:rsidRDefault="001A7F23">
      <w:pPr>
        <w:pStyle w:val="1"/>
        <w:ind w:left="2731" w:right="1054" w:hanging="1842"/>
        <w:jc w:val="both"/>
      </w:pPr>
      <w:r>
        <w:t>Уведомление</w:t>
      </w:r>
      <w:r>
        <w:rPr>
          <w:spacing w:val="-5"/>
        </w:rPr>
        <w:t xml:space="preserve"> </w:t>
      </w:r>
      <w:r>
        <w:t>о</w:t>
      </w:r>
      <w:r>
        <w:rPr>
          <w:spacing w:val="-5"/>
        </w:rPr>
        <w:t xml:space="preserve"> </w:t>
      </w:r>
      <w:r>
        <w:t>регистрации</w:t>
      </w:r>
      <w:r>
        <w:rPr>
          <w:spacing w:val="-3"/>
        </w:rPr>
        <w:t xml:space="preserve"> </w:t>
      </w:r>
      <w:r>
        <w:t>заявления</w:t>
      </w:r>
      <w:r>
        <w:rPr>
          <w:spacing w:val="-5"/>
        </w:rPr>
        <w:t xml:space="preserve"> </w:t>
      </w:r>
      <w:r>
        <w:t>о</w:t>
      </w:r>
      <w:r>
        <w:rPr>
          <w:spacing w:val="-5"/>
        </w:rPr>
        <w:t xml:space="preserve"> </w:t>
      </w:r>
      <w:r>
        <w:t>зачислении</w:t>
      </w:r>
      <w:r>
        <w:rPr>
          <w:spacing w:val="-4"/>
        </w:rPr>
        <w:t xml:space="preserve"> </w:t>
      </w:r>
      <w:r>
        <w:t>в</w:t>
      </w:r>
      <w:r>
        <w:rPr>
          <w:spacing w:val="-5"/>
        </w:rPr>
        <w:t xml:space="preserve"> </w:t>
      </w:r>
      <w:r>
        <w:t>муниципальное</w:t>
      </w:r>
      <w:r>
        <w:rPr>
          <w:spacing w:val="-5"/>
        </w:rPr>
        <w:t xml:space="preserve"> </w:t>
      </w:r>
      <w:r>
        <w:t>бюджетное общеобразовательное учреждение</w:t>
      </w:r>
    </w:p>
    <w:p w:rsidR="00302F9E" w:rsidRDefault="001A7F23">
      <w:pPr>
        <w:ind w:left="1754" w:right="1774" w:firstLine="1344"/>
        <w:jc w:val="both"/>
        <w:rPr>
          <w:b/>
          <w:sz w:val="24"/>
        </w:rPr>
      </w:pPr>
      <w:r>
        <w:rPr>
          <w:b/>
          <w:sz w:val="24"/>
        </w:rPr>
        <w:t xml:space="preserve">«Средняя школа с </w:t>
      </w:r>
      <w:proofErr w:type="spellStart"/>
      <w:r>
        <w:rPr>
          <w:b/>
        </w:rPr>
        <w:t>Чернышевка</w:t>
      </w:r>
      <w:proofErr w:type="spellEnd"/>
      <w:r>
        <w:rPr>
          <w:b/>
        </w:rPr>
        <w:t xml:space="preserve"> </w:t>
      </w:r>
      <w:r>
        <w:rPr>
          <w:b/>
          <w:sz w:val="24"/>
        </w:rPr>
        <w:t>реализующее программу общего образования, по электронной почте:</w:t>
      </w:r>
    </w:p>
    <w:p w:rsidR="00302F9E" w:rsidRDefault="001A7F23">
      <w:pPr>
        <w:pStyle w:val="a4"/>
        <w:spacing w:line="268" w:lineRule="exact"/>
        <w:ind w:left="4742"/>
        <w:jc w:val="both"/>
      </w:pPr>
      <w:r>
        <w:t>Добрый</w:t>
      </w:r>
      <w:r>
        <w:rPr>
          <w:spacing w:val="-12"/>
        </w:rPr>
        <w:t xml:space="preserve"> </w:t>
      </w:r>
      <w:r>
        <w:rPr>
          <w:spacing w:val="-2"/>
        </w:rPr>
        <w:t>день!</w:t>
      </w:r>
    </w:p>
    <w:p w:rsidR="00302F9E" w:rsidRDefault="001A7F23">
      <w:pPr>
        <w:pStyle w:val="a4"/>
        <w:tabs>
          <w:tab w:val="left" w:pos="2635"/>
          <w:tab w:val="left" w:pos="5398"/>
        </w:tabs>
        <w:ind w:left="530" w:right="1000"/>
        <w:jc w:val="both"/>
      </w:pPr>
      <w:r>
        <w:t>Ваше</w:t>
      </w:r>
      <w:r>
        <w:rPr>
          <w:spacing w:val="-6"/>
        </w:rPr>
        <w:t xml:space="preserve"> </w:t>
      </w:r>
      <w:r>
        <w:t>заявление</w:t>
      </w:r>
      <w:r>
        <w:rPr>
          <w:spacing w:val="-6"/>
        </w:rPr>
        <w:t xml:space="preserve"> </w:t>
      </w:r>
      <w:r>
        <w:t>на</w:t>
      </w:r>
      <w:r>
        <w:rPr>
          <w:spacing w:val="-10"/>
        </w:rPr>
        <w:t xml:space="preserve"> </w:t>
      </w:r>
      <w:r>
        <w:t>зачисление</w:t>
      </w:r>
      <w:r>
        <w:rPr>
          <w:spacing w:val="-5"/>
        </w:rPr>
        <w:t xml:space="preserve"> </w:t>
      </w:r>
      <w:r>
        <w:t>в</w:t>
      </w:r>
      <w:r>
        <w:rPr>
          <w:spacing w:val="-8"/>
        </w:rPr>
        <w:t xml:space="preserve"> </w:t>
      </w:r>
      <w:r>
        <w:t>общеобразовательную</w:t>
      </w:r>
      <w:r>
        <w:rPr>
          <w:spacing w:val="-4"/>
        </w:rPr>
        <w:t xml:space="preserve"> </w:t>
      </w:r>
      <w:r>
        <w:t>организацию</w:t>
      </w:r>
      <w:r>
        <w:rPr>
          <w:spacing w:val="-6"/>
        </w:rPr>
        <w:t xml:space="preserve"> </w:t>
      </w:r>
      <w:r>
        <w:t>зарегистрировано</w:t>
      </w:r>
      <w:r>
        <w:rPr>
          <w:spacing w:val="-7"/>
        </w:rPr>
        <w:t xml:space="preserve"> </w:t>
      </w:r>
      <w:r>
        <w:t xml:space="preserve">под </w:t>
      </w:r>
      <w:r>
        <w:rPr>
          <w:spacing w:val="-2"/>
        </w:rPr>
        <w:t>номером</w:t>
      </w:r>
      <w:r>
        <w:tab/>
      </w:r>
      <w:r>
        <w:rPr>
          <w:u w:val="single"/>
        </w:rPr>
        <w:tab/>
      </w:r>
      <w:r>
        <w:rPr>
          <w:spacing w:val="-10"/>
        </w:rPr>
        <w:t>.</w:t>
      </w:r>
    </w:p>
    <w:p w:rsidR="00302F9E" w:rsidRDefault="001A7F23">
      <w:pPr>
        <w:pStyle w:val="a4"/>
        <w:tabs>
          <w:tab w:val="left" w:pos="5398"/>
        </w:tabs>
        <w:ind w:left="530" w:right="5447"/>
        <w:jc w:val="both"/>
      </w:pPr>
      <w:r>
        <w:t xml:space="preserve">Данные </w:t>
      </w:r>
      <w:proofErr w:type="gramStart"/>
      <w:r>
        <w:t>заявления:</w:t>
      </w:r>
      <w:r>
        <w:rPr>
          <w:u w:val="single"/>
        </w:rPr>
        <w:tab/>
      </w:r>
      <w:proofErr w:type="gramEnd"/>
      <w:r>
        <w:rPr>
          <w:spacing w:val="-10"/>
        </w:rPr>
        <w:t xml:space="preserve">. </w:t>
      </w:r>
      <w:r>
        <w:t xml:space="preserve">Дата </w:t>
      </w:r>
      <w:proofErr w:type="gramStart"/>
      <w:r>
        <w:t>регистрации:</w:t>
      </w:r>
      <w:r>
        <w:rPr>
          <w:u w:val="single"/>
        </w:rPr>
        <w:tab/>
      </w:r>
      <w:proofErr w:type="gramEnd"/>
      <w:r>
        <w:rPr>
          <w:spacing w:val="-10"/>
        </w:rPr>
        <w:t xml:space="preserve">. </w:t>
      </w:r>
      <w:r>
        <w:t>Время</w:t>
      </w:r>
      <w:r>
        <w:rPr>
          <w:spacing w:val="-9"/>
        </w:rPr>
        <w:t xml:space="preserve"> </w:t>
      </w:r>
      <w:proofErr w:type="gramStart"/>
      <w:r>
        <w:rPr>
          <w:spacing w:val="-2"/>
        </w:rPr>
        <w:t>регистрации:</w:t>
      </w:r>
      <w:r>
        <w:rPr>
          <w:u w:val="single"/>
        </w:rPr>
        <w:tab/>
      </w:r>
      <w:proofErr w:type="gramEnd"/>
      <w:r>
        <w:rPr>
          <w:spacing w:val="-10"/>
        </w:rPr>
        <w:t>.</w:t>
      </w:r>
    </w:p>
    <w:p w:rsidR="00302F9E" w:rsidRDefault="001A7F23">
      <w:pPr>
        <w:tabs>
          <w:tab w:val="left" w:pos="4762"/>
        </w:tabs>
        <w:ind w:left="530"/>
        <w:jc w:val="both"/>
        <w:rPr>
          <w:b/>
        </w:rPr>
      </w:pPr>
      <w:r>
        <w:rPr>
          <w:sz w:val="24"/>
        </w:rPr>
        <w:t>Образовательная</w:t>
      </w:r>
      <w:r>
        <w:rPr>
          <w:spacing w:val="-8"/>
          <w:sz w:val="24"/>
        </w:rPr>
        <w:t xml:space="preserve"> </w:t>
      </w:r>
      <w:proofErr w:type="gramStart"/>
      <w:r>
        <w:rPr>
          <w:spacing w:val="-2"/>
          <w:sz w:val="24"/>
        </w:rPr>
        <w:t>организация:</w:t>
      </w:r>
      <w:r>
        <w:rPr>
          <w:sz w:val="24"/>
          <w:u w:val="single"/>
        </w:rPr>
        <w:tab/>
      </w:r>
      <w:proofErr w:type="gramEnd"/>
      <w:r>
        <w:rPr>
          <w:b/>
          <w:i/>
          <w:sz w:val="24"/>
          <w:u w:val="single"/>
        </w:rPr>
        <w:t>МБОУ</w:t>
      </w:r>
      <w:r>
        <w:rPr>
          <w:b/>
          <w:i/>
          <w:spacing w:val="-3"/>
          <w:sz w:val="24"/>
          <w:u w:val="single"/>
        </w:rPr>
        <w:t xml:space="preserve"> </w:t>
      </w:r>
      <w:r>
        <w:rPr>
          <w:b/>
          <w:i/>
          <w:sz w:val="24"/>
          <w:u w:val="single"/>
        </w:rPr>
        <w:t>школа</w:t>
      </w:r>
      <w:r>
        <w:rPr>
          <w:b/>
          <w:i/>
          <w:spacing w:val="-1"/>
          <w:sz w:val="24"/>
          <w:u w:val="single"/>
        </w:rPr>
        <w:t xml:space="preserve"> </w:t>
      </w:r>
      <w:r>
        <w:rPr>
          <w:b/>
          <w:i/>
          <w:sz w:val="24"/>
          <w:u w:val="single"/>
        </w:rPr>
        <w:t xml:space="preserve">с. </w:t>
      </w:r>
      <w:proofErr w:type="spellStart"/>
      <w:r>
        <w:rPr>
          <w:b/>
          <w:spacing w:val="-2"/>
        </w:rPr>
        <w:t>Чернышевка</w:t>
      </w:r>
      <w:proofErr w:type="spellEnd"/>
    </w:p>
    <w:p w:rsidR="00302F9E" w:rsidRDefault="001A7F23">
      <w:pPr>
        <w:pStyle w:val="a4"/>
        <w:tabs>
          <w:tab w:val="left" w:pos="8533"/>
        </w:tabs>
        <w:ind w:left="530"/>
        <w:jc w:val="both"/>
      </w:pPr>
      <w:r>
        <w:t xml:space="preserve">ФИО ребенка: </w:t>
      </w:r>
      <w:r>
        <w:rPr>
          <w:u w:val="single"/>
        </w:rPr>
        <w:tab/>
      </w:r>
    </w:p>
    <w:p w:rsidR="00302F9E" w:rsidRDefault="00302F9E">
      <w:pPr>
        <w:pStyle w:val="a4"/>
        <w:jc w:val="both"/>
        <w:sectPr w:rsidR="00302F9E">
          <w:pgSz w:w="11900" w:h="16860"/>
          <w:pgMar w:top="900" w:right="141" w:bottom="280" w:left="850" w:header="60" w:footer="0" w:gutter="0"/>
          <w:cols w:space="720"/>
        </w:sectPr>
      </w:pPr>
    </w:p>
    <w:p w:rsidR="00302F9E" w:rsidRDefault="001A7F23">
      <w:pPr>
        <w:spacing w:before="171"/>
        <w:ind w:right="1515"/>
        <w:jc w:val="right"/>
        <w:rPr>
          <w:i/>
          <w:sz w:val="24"/>
        </w:rPr>
      </w:pPr>
      <w:r>
        <w:rPr>
          <w:i/>
          <w:sz w:val="24"/>
        </w:rPr>
        <w:lastRenderedPageBreak/>
        <w:t>Приложение</w:t>
      </w:r>
      <w:r>
        <w:rPr>
          <w:i/>
          <w:spacing w:val="-13"/>
          <w:sz w:val="24"/>
        </w:rPr>
        <w:t xml:space="preserve"> </w:t>
      </w:r>
      <w:r>
        <w:rPr>
          <w:i/>
          <w:spacing w:val="-10"/>
          <w:sz w:val="24"/>
        </w:rPr>
        <w:t>4</w:t>
      </w:r>
    </w:p>
    <w:p w:rsidR="00302F9E" w:rsidRDefault="00302F9E">
      <w:pPr>
        <w:pStyle w:val="a4"/>
        <w:spacing w:before="7"/>
        <w:ind w:left="0"/>
        <w:rPr>
          <w:i/>
        </w:rPr>
      </w:pPr>
    </w:p>
    <w:p w:rsidR="00302F9E" w:rsidRDefault="001A7F23">
      <w:pPr>
        <w:ind w:left="429" w:right="450"/>
        <w:jc w:val="center"/>
      </w:pPr>
      <w:r>
        <w:rPr>
          <w:spacing w:val="-2"/>
        </w:rPr>
        <w:t>РОССИЙСКАЯ</w:t>
      </w:r>
      <w:r>
        <w:rPr>
          <w:spacing w:val="-8"/>
        </w:rPr>
        <w:t xml:space="preserve"> </w:t>
      </w:r>
      <w:r>
        <w:rPr>
          <w:spacing w:val="-2"/>
        </w:rPr>
        <w:t>ФЕДЕРАЦИЯ</w:t>
      </w:r>
    </w:p>
    <w:p w:rsidR="00302F9E" w:rsidRDefault="001A7F23">
      <w:pPr>
        <w:spacing w:before="13" w:line="251" w:lineRule="exact"/>
        <w:ind w:left="436" w:right="450"/>
        <w:jc w:val="center"/>
        <w:rPr>
          <w:b/>
        </w:rPr>
      </w:pPr>
      <w:proofErr w:type="gramStart"/>
      <w:r>
        <w:rPr>
          <w:b/>
          <w:spacing w:val="-2"/>
        </w:rPr>
        <w:t>муниципальное</w:t>
      </w:r>
      <w:proofErr w:type="gramEnd"/>
      <w:r>
        <w:rPr>
          <w:b/>
          <w:spacing w:val="2"/>
        </w:rPr>
        <w:t xml:space="preserve"> </w:t>
      </w:r>
      <w:r>
        <w:rPr>
          <w:b/>
          <w:spacing w:val="-2"/>
        </w:rPr>
        <w:t>бюджетное</w:t>
      </w:r>
      <w:r>
        <w:rPr>
          <w:b/>
          <w:spacing w:val="7"/>
        </w:rPr>
        <w:t xml:space="preserve"> </w:t>
      </w:r>
      <w:r>
        <w:rPr>
          <w:b/>
          <w:spacing w:val="-2"/>
        </w:rPr>
        <w:t>общеобразовательное</w:t>
      </w:r>
      <w:r>
        <w:rPr>
          <w:b/>
          <w:spacing w:val="7"/>
        </w:rPr>
        <w:t xml:space="preserve"> </w:t>
      </w:r>
      <w:r>
        <w:rPr>
          <w:b/>
          <w:spacing w:val="-2"/>
        </w:rPr>
        <w:t>учреждение</w:t>
      </w:r>
    </w:p>
    <w:p w:rsidR="00302F9E" w:rsidRDefault="001A7F23">
      <w:pPr>
        <w:ind w:left="3250" w:right="3208"/>
        <w:jc w:val="center"/>
        <w:rPr>
          <w:b/>
        </w:rPr>
      </w:pPr>
      <w:r>
        <w:rPr>
          <w:b/>
        </w:rPr>
        <w:t>«СРЕДНЯЯ</w:t>
      </w:r>
      <w:r>
        <w:rPr>
          <w:b/>
          <w:spacing w:val="6"/>
        </w:rPr>
        <w:t xml:space="preserve"> </w:t>
      </w:r>
      <w:r>
        <w:rPr>
          <w:b/>
        </w:rPr>
        <w:t>ШКОЛА</w:t>
      </w:r>
      <w:r>
        <w:rPr>
          <w:b/>
          <w:spacing w:val="-13"/>
        </w:rPr>
        <w:t xml:space="preserve"> </w:t>
      </w:r>
      <w:r>
        <w:rPr>
          <w:b/>
        </w:rPr>
        <w:t>с.</w:t>
      </w:r>
      <w:r>
        <w:rPr>
          <w:b/>
          <w:spacing w:val="-14"/>
        </w:rPr>
        <w:t xml:space="preserve"> </w:t>
      </w:r>
      <w:proofErr w:type="spellStart"/>
      <w:r>
        <w:rPr>
          <w:b/>
        </w:rPr>
        <w:t>Чернышевка</w:t>
      </w:r>
      <w:proofErr w:type="spellEnd"/>
      <w:r>
        <w:rPr>
          <w:b/>
        </w:rPr>
        <w:t xml:space="preserve">» (МБОУ школа с. </w:t>
      </w:r>
      <w:proofErr w:type="spellStart"/>
      <w:r>
        <w:rPr>
          <w:b/>
        </w:rPr>
        <w:t>Чернышевка</w:t>
      </w:r>
      <w:proofErr w:type="spellEnd"/>
      <w:r>
        <w:rPr>
          <w:b/>
        </w:rPr>
        <w:t>)</w:t>
      </w:r>
    </w:p>
    <w:p w:rsidR="00302F9E" w:rsidRDefault="00302F9E">
      <w:pPr>
        <w:pStyle w:val="a4"/>
        <w:spacing w:before="6"/>
        <w:ind w:left="0"/>
        <w:rPr>
          <w:b/>
          <w:sz w:val="22"/>
        </w:rPr>
      </w:pPr>
    </w:p>
    <w:p w:rsidR="00302F9E" w:rsidRDefault="001A7F23">
      <w:pPr>
        <w:pStyle w:val="a4"/>
        <w:tabs>
          <w:tab w:val="left" w:pos="9908"/>
        </w:tabs>
        <w:ind w:left="6185"/>
      </w:pPr>
      <w:r>
        <w:t xml:space="preserve">Кому </w:t>
      </w:r>
      <w:r>
        <w:rPr>
          <w:u w:val="single"/>
        </w:rPr>
        <w:tab/>
      </w:r>
    </w:p>
    <w:p w:rsidR="00302F9E" w:rsidRDefault="001A7F23">
      <w:pPr>
        <w:pStyle w:val="a4"/>
        <w:spacing w:before="32"/>
        <w:ind w:left="0"/>
        <w:rPr>
          <w:sz w:val="20"/>
        </w:rPr>
      </w:pPr>
      <w:r>
        <w:rPr>
          <w:noProof/>
          <w:sz w:val="20"/>
          <w:lang w:eastAsia="ru-RU"/>
        </w:rPr>
        <mc:AlternateContent>
          <mc:Choice Requires="wps">
            <w:drawing>
              <wp:anchor distT="0" distB="0" distL="0" distR="0" simplePos="0" relativeHeight="251664384" behindDoc="1" locked="0" layoutInCell="1" allowOverlap="1">
                <wp:simplePos x="0" y="0"/>
                <wp:positionH relativeFrom="page">
                  <wp:posOffset>4465320</wp:posOffset>
                </wp:positionH>
                <wp:positionV relativeFrom="paragraph">
                  <wp:posOffset>181610</wp:posOffset>
                </wp:positionV>
                <wp:extent cx="2286000" cy="1270"/>
                <wp:effectExtent l="0" t="0" r="0" b="0"/>
                <wp:wrapTopAndBottom/>
                <wp:docPr id="22" name="Graphic 22"/>
                <wp:cNvGraphicFramePr/>
                <a:graphic xmlns:a="http://schemas.openxmlformats.org/drawingml/2006/main">
                  <a:graphicData uri="http://schemas.microsoft.com/office/word/2010/wordprocessingShape">
                    <wps:wsp>
                      <wps:cNvSpPr/>
                      <wps:spPr>
                        <a:xfrm>
                          <a:off x="0" y="0"/>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51571705" id="Graphic 22" o:spid="_x0000_s1026" style="position:absolute;margin-left:351.6pt;margin-top:14.3pt;width:180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" path="m,l2286000,e" filled="f" strokeweight=".48pt">
                <v:path arrowok="t"/>
                <w10:wrap type="topAndBottom" anchorx="page"/>
              </v:shape>
            </w:pict>
          </mc:Fallback>
        </mc:AlternateContent>
      </w:r>
      <w:r>
        <w:rPr>
          <w:noProof/>
          <w:sz w:val="20"/>
          <w:lang w:eastAsia="ru-RU"/>
        </w:rPr>
        <mc:AlternateContent>
          <mc:Choice Requires="wps">
            <w:drawing>
              <wp:anchor distT="0" distB="0" distL="0" distR="0" simplePos="0" relativeHeight="251665408" behindDoc="1" locked="0" layoutInCell="1" allowOverlap="1">
                <wp:simplePos x="0" y="0"/>
                <wp:positionH relativeFrom="page">
                  <wp:posOffset>4465320</wp:posOffset>
                </wp:positionH>
                <wp:positionV relativeFrom="paragraph">
                  <wp:posOffset>356870</wp:posOffset>
                </wp:positionV>
                <wp:extent cx="2286000" cy="1270"/>
                <wp:effectExtent l="0" t="0" r="0" b="0"/>
                <wp:wrapTopAndBottom/>
                <wp:docPr id="23" name="Graphic 23"/>
                <wp:cNvGraphicFramePr/>
                <a:graphic xmlns:a="http://schemas.openxmlformats.org/drawingml/2006/main">
                  <a:graphicData uri="http://schemas.microsoft.com/office/word/2010/wordprocessingShape">
                    <wps:wsp>
                      <wps:cNvSpPr/>
                      <wps:spPr>
                        <a:xfrm>
                          <a:off x="0" y="0"/>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49BE6092" id="Graphic 23" o:spid="_x0000_s1026" style="position:absolute;margin-left:351.6pt;margin-top:28.1pt;width:180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" path="m,l2286000,e" filled="f" strokeweight=".48pt">
                <v:path arrowok="t"/>
                <w10:wrap type="topAndBottom" anchorx="page"/>
              </v:shape>
            </w:pict>
          </mc:Fallback>
        </mc:AlternateContent>
      </w:r>
    </w:p>
    <w:p w:rsidR="00302F9E" w:rsidRDefault="00302F9E">
      <w:pPr>
        <w:pStyle w:val="a4"/>
        <w:spacing w:before="17"/>
        <w:ind w:left="0"/>
        <w:rPr>
          <w:sz w:val="20"/>
        </w:rPr>
      </w:pPr>
    </w:p>
    <w:p w:rsidR="00302F9E" w:rsidRDefault="00302F9E">
      <w:pPr>
        <w:pStyle w:val="a4"/>
        <w:spacing w:before="121"/>
        <w:ind w:left="0"/>
      </w:pPr>
    </w:p>
    <w:p w:rsidR="00302F9E" w:rsidRDefault="001A7F23">
      <w:pPr>
        <w:spacing w:before="1"/>
        <w:ind w:left="429" w:right="450"/>
        <w:jc w:val="center"/>
        <w:rPr>
          <w:b/>
          <w:sz w:val="24"/>
        </w:rPr>
      </w:pPr>
      <w:r>
        <w:rPr>
          <w:b/>
          <w:spacing w:val="-2"/>
          <w:sz w:val="24"/>
        </w:rPr>
        <w:t>РЕШЕНИЕ</w:t>
      </w:r>
    </w:p>
    <w:p w:rsidR="00302F9E" w:rsidRDefault="001A7F23">
      <w:pPr>
        <w:ind w:left="374" w:right="450"/>
        <w:jc w:val="center"/>
        <w:rPr>
          <w:b/>
          <w:sz w:val="24"/>
        </w:rPr>
      </w:pPr>
      <w:proofErr w:type="gramStart"/>
      <w:r>
        <w:rPr>
          <w:b/>
          <w:sz w:val="24"/>
        </w:rPr>
        <w:t>об</w:t>
      </w:r>
      <w:proofErr w:type="gramEnd"/>
      <w:r>
        <w:rPr>
          <w:b/>
          <w:spacing w:val="-8"/>
          <w:sz w:val="24"/>
        </w:rPr>
        <w:t xml:space="preserve"> </w:t>
      </w:r>
      <w:r>
        <w:rPr>
          <w:b/>
          <w:sz w:val="24"/>
        </w:rPr>
        <w:t>отказе</w:t>
      </w:r>
      <w:r>
        <w:rPr>
          <w:b/>
          <w:spacing w:val="-12"/>
          <w:sz w:val="24"/>
        </w:rPr>
        <w:t xml:space="preserve"> </w:t>
      </w:r>
      <w:r>
        <w:rPr>
          <w:b/>
          <w:sz w:val="24"/>
        </w:rPr>
        <w:t>в</w:t>
      </w:r>
      <w:r>
        <w:rPr>
          <w:b/>
          <w:spacing w:val="-7"/>
          <w:sz w:val="24"/>
        </w:rPr>
        <w:t xml:space="preserve"> </w:t>
      </w:r>
      <w:r>
        <w:rPr>
          <w:b/>
          <w:sz w:val="24"/>
        </w:rPr>
        <w:t>приеме</w:t>
      </w:r>
      <w:r>
        <w:rPr>
          <w:b/>
          <w:spacing w:val="-11"/>
          <w:sz w:val="24"/>
        </w:rPr>
        <w:t xml:space="preserve"> </w:t>
      </w:r>
      <w:r>
        <w:rPr>
          <w:b/>
          <w:sz w:val="24"/>
        </w:rPr>
        <w:t>заявления</w:t>
      </w:r>
      <w:r>
        <w:rPr>
          <w:b/>
          <w:spacing w:val="-8"/>
          <w:sz w:val="24"/>
        </w:rPr>
        <w:t xml:space="preserve"> </w:t>
      </w:r>
      <w:r>
        <w:rPr>
          <w:b/>
          <w:sz w:val="24"/>
        </w:rPr>
        <w:t>о</w:t>
      </w:r>
      <w:r>
        <w:rPr>
          <w:b/>
          <w:spacing w:val="-8"/>
          <w:sz w:val="24"/>
        </w:rPr>
        <w:t xml:space="preserve"> </w:t>
      </w:r>
      <w:r>
        <w:rPr>
          <w:b/>
          <w:sz w:val="24"/>
        </w:rPr>
        <w:t>зачислении</w:t>
      </w:r>
      <w:r>
        <w:rPr>
          <w:b/>
          <w:spacing w:val="-7"/>
          <w:sz w:val="24"/>
        </w:rPr>
        <w:t xml:space="preserve"> </w:t>
      </w:r>
      <w:r>
        <w:rPr>
          <w:b/>
          <w:sz w:val="24"/>
        </w:rPr>
        <w:t>в</w:t>
      </w:r>
      <w:r>
        <w:rPr>
          <w:b/>
          <w:spacing w:val="-8"/>
          <w:sz w:val="24"/>
        </w:rPr>
        <w:t xml:space="preserve"> </w:t>
      </w:r>
      <w:r>
        <w:rPr>
          <w:b/>
          <w:sz w:val="24"/>
        </w:rPr>
        <w:t>муниципальное</w:t>
      </w:r>
      <w:r>
        <w:rPr>
          <w:b/>
          <w:spacing w:val="-8"/>
          <w:sz w:val="24"/>
        </w:rPr>
        <w:t xml:space="preserve"> </w:t>
      </w:r>
      <w:r>
        <w:rPr>
          <w:b/>
          <w:sz w:val="24"/>
        </w:rPr>
        <w:t>бюджетное общеобразовательное учреждение</w:t>
      </w:r>
    </w:p>
    <w:p w:rsidR="00302F9E" w:rsidRDefault="001A7F23">
      <w:pPr>
        <w:ind w:left="3528" w:right="3602"/>
        <w:jc w:val="center"/>
        <w:rPr>
          <w:b/>
          <w:sz w:val="24"/>
        </w:rPr>
      </w:pPr>
      <w:r>
        <w:rPr>
          <w:b/>
          <w:sz w:val="24"/>
        </w:rPr>
        <w:t>«Средняя</w:t>
      </w:r>
      <w:r>
        <w:rPr>
          <w:b/>
          <w:spacing w:val="-15"/>
          <w:sz w:val="24"/>
        </w:rPr>
        <w:t xml:space="preserve"> </w:t>
      </w:r>
      <w:r>
        <w:rPr>
          <w:b/>
          <w:sz w:val="24"/>
        </w:rPr>
        <w:t>школа</w:t>
      </w:r>
      <w:r>
        <w:rPr>
          <w:b/>
          <w:spacing w:val="-15"/>
          <w:sz w:val="24"/>
        </w:rPr>
        <w:t xml:space="preserve"> </w:t>
      </w:r>
      <w:r>
        <w:rPr>
          <w:b/>
          <w:sz w:val="24"/>
        </w:rPr>
        <w:t>с.</w:t>
      </w:r>
      <w:r>
        <w:rPr>
          <w:b/>
          <w:spacing w:val="-15"/>
          <w:sz w:val="24"/>
        </w:rPr>
        <w:t xml:space="preserve"> </w:t>
      </w:r>
      <w:proofErr w:type="spellStart"/>
      <w:r>
        <w:rPr>
          <w:b/>
        </w:rPr>
        <w:t>Чернышевка</w:t>
      </w:r>
      <w:proofErr w:type="spellEnd"/>
      <w:r>
        <w:rPr>
          <w:b/>
          <w:sz w:val="24"/>
        </w:rPr>
        <w:t>»,</w:t>
      </w:r>
      <w:r>
        <w:rPr>
          <w:b/>
          <w:spacing w:val="-3"/>
          <w:sz w:val="24"/>
        </w:rPr>
        <w:t xml:space="preserve"> </w:t>
      </w:r>
      <w:r>
        <w:rPr>
          <w:b/>
          <w:sz w:val="24"/>
        </w:rPr>
        <w:t>к рассмотрению по существу</w:t>
      </w:r>
    </w:p>
    <w:p w:rsidR="00302F9E" w:rsidRDefault="001A7F23">
      <w:pPr>
        <w:pStyle w:val="a4"/>
        <w:tabs>
          <w:tab w:val="left" w:pos="3043"/>
          <w:tab w:val="left" w:pos="7595"/>
          <w:tab w:val="left" w:pos="9733"/>
        </w:tabs>
        <w:spacing w:before="272"/>
        <w:ind w:left="794"/>
      </w:pPr>
      <w:r>
        <w:rPr>
          <w:spacing w:val="-5"/>
        </w:rPr>
        <w:t>От</w:t>
      </w:r>
      <w:r>
        <w:rPr>
          <w:u w:val="single"/>
        </w:rPr>
        <w:tab/>
      </w:r>
      <w:r>
        <w:tab/>
      </w:r>
      <w:r>
        <w:rPr>
          <w:spacing w:val="-10"/>
        </w:rPr>
        <w:t>№</w:t>
      </w:r>
      <w:r>
        <w:rPr>
          <w:u w:val="single"/>
        </w:rPr>
        <w:tab/>
      </w:r>
    </w:p>
    <w:p w:rsidR="00302F9E" w:rsidRDefault="00302F9E">
      <w:pPr>
        <w:pStyle w:val="a4"/>
        <w:spacing w:before="163"/>
        <w:ind w:left="0"/>
      </w:pPr>
    </w:p>
    <w:p w:rsidR="00302F9E" w:rsidRDefault="001A7F23">
      <w:pPr>
        <w:pStyle w:val="a4"/>
        <w:tabs>
          <w:tab w:val="left" w:pos="5753"/>
          <w:tab w:val="left" w:pos="8118"/>
        </w:tabs>
        <w:ind w:right="1120" w:firstLine="705"/>
        <w:jc w:val="both"/>
      </w:pPr>
      <w:r>
        <w:t>Рассмотрев Ваше заявление от</w:t>
      </w:r>
      <w:r>
        <w:rPr>
          <w:u w:val="single"/>
        </w:rPr>
        <w:tab/>
      </w:r>
      <w:r>
        <w:rPr>
          <w:spacing w:val="-10"/>
        </w:rPr>
        <w:t>№</w:t>
      </w:r>
      <w:r>
        <w:rPr>
          <w:u w:val="single"/>
        </w:rPr>
        <w:tab/>
      </w:r>
      <w:r>
        <w:rPr>
          <w:spacing w:val="-2"/>
        </w:rPr>
        <w:t>и</w:t>
      </w:r>
      <w:r>
        <w:rPr>
          <w:spacing w:val="-15"/>
        </w:rPr>
        <w:t xml:space="preserve"> </w:t>
      </w:r>
      <w:r>
        <w:rPr>
          <w:spacing w:val="-2"/>
        </w:rPr>
        <w:t>прилагаемые</w:t>
      </w:r>
      <w:r>
        <w:rPr>
          <w:spacing w:val="-13"/>
        </w:rPr>
        <w:t xml:space="preserve"> </w:t>
      </w:r>
      <w:r>
        <w:rPr>
          <w:spacing w:val="-2"/>
        </w:rPr>
        <w:t xml:space="preserve">к </w:t>
      </w:r>
      <w:r>
        <w:t>нему</w:t>
      </w:r>
      <w:r>
        <w:rPr>
          <w:spacing w:val="-5"/>
        </w:rPr>
        <w:t xml:space="preserve"> </w:t>
      </w:r>
      <w:r>
        <w:t xml:space="preserve">документы, </w:t>
      </w:r>
      <w:r>
        <w:rPr>
          <w:b/>
          <w:i/>
          <w:u w:val="thick"/>
        </w:rPr>
        <w:t>МБОУ школы</w:t>
      </w:r>
      <w:r>
        <w:rPr>
          <w:b/>
          <w:i/>
          <w:spacing w:val="-2"/>
          <w:u w:val="thick"/>
        </w:rPr>
        <w:t xml:space="preserve"> </w:t>
      </w:r>
      <w:r>
        <w:rPr>
          <w:b/>
          <w:i/>
          <w:u w:val="thick"/>
        </w:rPr>
        <w:t>с.</w:t>
      </w:r>
      <w:r>
        <w:rPr>
          <w:b/>
          <w:i/>
          <w:spacing w:val="-2"/>
        </w:rPr>
        <w:t xml:space="preserve"> </w:t>
      </w:r>
      <w:proofErr w:type="spellStart"/>
      <w:r>
        <w:rPr>
          <w:b/>
        </w:rPr>
        <w:t>Чернышевка</w:t>
      </w:r>
      <w:proofErr w:type="spellEnd"/>
      <w:r>
        <w:rPr>
          <w:b/>
          <w:spacing w:val="-10"/>
        </w:rPr>
        <w:t xml:space="preserve"> </w:t>
      </w:r>
      <w:r>
        <w:t>принято решение</w:t>
      </w:r>
      <w:r>
        <w:rPr>
          <w:spacing w:val="-1"/>
        </w:rPr>
        <w:t xml:space="preserve"> </w:t>
      </w:r>
      <w:r>
        <w:t>об</w:t>
      </w:r>
      <w:r>
        <w:rPr>
          <w:spacing w:val="-3"/>
        </w:rPr>
        <w:t xml:space="preserve"> </w:t>
      </w:r>
      <w:r>
        <w:t>отказе</w:t>
      </w:r>
      <w:r>
        <w:rPr>
          <w:spacing w:val="-1"/>
        </w:rPr>
        <w:t xml:space="preserve"> </w:t>
      </w:r>
      <w:r>
        <w:t>в</w:t>
      </w:r>
      <w:r>
        <w:rPr>
          <w:spacing w:val="-1"/>
        </w:rPr>
        <w:t xml:space="preserve"> </w:t>
      </w:r>
      <w:r>
        <w:t>его приеме по следующим основаниям:</w:t>
      </w:r>
    </w:p>
    <w:p w:rsidR="00302F9E" w:rsidRDefault="00302F9E">
      <w:pPr>
        <w:pStyle w:val="a4"/>
        <w:spacing w:before="1"/>
        <w:ind w:left="0"/>
        <w:rPr>
          <w:sz w:val="20"/>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53"/>
        <w:gridCol w:w="5375"/>
        <w:gridCol w:w="3203"/>
      </w:tblGrid>
      <w:tr w:rsidR="00302F9E">
        <w:trPr>
          <w:trHeight w:val="688"/>
        </w:trPr>
        <w:tc>
          <w:tcPr>
            <w:tcW w:w="1853" w:type="dxa"/>
          </w:tcPr>
          <w:p w:rsidR="00302F9E" w:rsidRDefault="001A7F23">
            <w:pPr>
              <w:pStyle w:val="TableParagraph"/>
              <w:spacing w:line="228" w:lineRule="exact"/>
              <w:ind w:left="18" w:right="-15"/>
              <w:rPr>
                <w:b/>
                <w:sz w:val="20"/>
              </w:rPr>
            </w:pPr>
            <w:r>
              <w:rPr>
                <w:b/>
                <w:sz w:val="20"/>
              </w:rPr>
              <w:t>Отметка</w:t>
            </w:r>
            <w:r>
              <w:rPr>
                <w:b/>
                <w:spacing w:val="14"/>
                <w:sz w:val="20"/>
              </w:rPr>
              <w:t xml:space="preserve"> </w:t>
            </w:r>
            <w:r>
              <w:rPr>
                <w:b/>
                <w:sz w:val="20"/>
              </w:rPr>
              <w:t>о</w:t>
            </w:r>
            <w:r>
              <w:rPr>
                <w:b/>
                <w:spacing w:val="16"/>
                <w:sz w:val="20"/>
              </w:rPr>
              <w:t xml:space="preserve"> </w:t>
            </w:r>
            <w:r>
              <w:rPr>
                <w:b/>
                <w:spacing w:val="-2"/>
                <w:sz w:val="20"/>
              </w:rPr>
              <w:t>наличии</w:t>
            </w:r>
          </w:p>
          <w:p w:rsidR="00302F9E" w:rsidRDefault="001A7F23">
            <w:pPr>
              <w:pStyle w:val="TableParagraph"/>
              <w:tabs>
                <w:tab w:val="left" w:pos="1533"/>
              </w:tabs>
              <w:spacing w:before="12" w:line="214" w:lineRule="exact"/>
              <w:ind w:left="18" w:right="-15"/>
              <w:rPr>
                <w:b/>
                <w:sz w:val="20"/>
              </w:rPr>
            </w:pPr>
            <w:proofErr w:type="gramStart"/>
            <w:r>
              <w:rPr>
                <w:b/>
                <w:spacing w:val="-2"/>
                <w:sz w:val="20"/>
              </w:rPr>
              <w:t>основания</w:t>
            </w:r>
            <w:proofErr w:type="gramEnd"/>
            <w:r>
              <w:rPr>
                <w:b/>
                <w:sz w:val="20"/>
              </w:rPr>
              <w:tab/>
            </w:r>
            <w:r>
              <w:rPr>
                <w:b/>
                <w:spacing w:val="-4"/>
                <w:sz w:val="20"/>
              </w:rPr>
              <w:t xml:space="preserve">для </w:t>
            </w:r>
            <w:r>
              <w:rPr>
                <w:b/>
                <w:sz w:val="20"/>
              </w:rPr>
              <w:t>отказа (V)</w:t>
            </w:r>
          </w:p>
        </w:tc>
        <w:tc>
          <w:tcPr>
            <w:tcW w:w="5375" w:type="dxa"/>
          </w:tcPr>
          <w:p w:rsidR="00302F9E" w:rsidRDefault="001A7F23">
            <w:pPr>
              <w:pStyle w:val="TableParagraph"/>
              <w:ind w:left="19"/>
              <w:rPr>
                <w:b/>
                <w:sz w:val="20"/>
              </w:rPr>
            </w:pPr>
            <w:r>
              <w:rPr>
                <w:b/>
                <w:sz w:val="20"/>
              </w:rPr>
              <w:t>Наименование</w:t>
            </w:r>
            <w:r>
              <w:rPr>
                <w:b/>
                <w:spacing w:val="-8"/>
                <w:sz w:val="20"/>
              </w:rPr>
              <w:t xml:space="preserve"> </w:t>
            </w:r>
            <w:r>
              <w:rPr>
                <w:b/>
                <w:sz w:val="20"/>
              </w:rPr>
              <w:t>основания</w:t>
            </w:r>
            <w:r>
              <w:rPr>
                <w:b/>
                <w:spacing w:val="-11"/>
                <w:sz w:val="20"/>
              </w:rPr>
              <w:t xml:space="preserve"> </w:t>
            </w:r>
            <w:r>
              <w:rPr>
                <w:b/>
                <w:sz w:val="20"/>
              </w:rPr>
              <w:t>для</w:t>
            </w:r>
            <w:r>
              <w:rPr>
                <w:b/>
                <w:spacing w:val="-7"/>
                <w:sz w:val="20"/>
              </w:rPr>
              <w:t xml:space="preserve"> </w:t>
            </w:r>
            <w:r>
              <w:rPr>
                <w:b/>
                <w:sz w:val="20"/>
              </w:rPr>
              <w:t>отказа</w:t>
            </w:r>
            <w:r>
              <w:rPr>
                <w:b/>
                <w:spacing w:val="-6"/>
                <w:sz w:val="20"/>
              </w:rPr>
              <w:t xml:space="preserve"> </w:t>
            </w:r>
            <w:r>
              <w:rPr>
                <w:b/>
                <w:sz w:val="20"/>
              </w:rPr>
              <w:t>в</w:t>
            </w:r>
            <w:r>
              <w:rPr>
                <w:b/>
                <w:spacing w:val="-7"/>
                <w:sz w:val="20"/>
              </w:rPr>
              <w:t xml:space="preserve"> </w:t>
            </w:r>
            <w:r>
              <w:rPr>
                <w:b/>
                <w:sz w:val="20"/>
              </w:rPr>
              <w:t>соответствии</w:t>
            </w:r>
            <w:r>
              <w:rPr>
                <w:b/>
                <w:spacing w:val="-8"/>
                <w:sz w:val="20"/>
              </w:rPr>
              <w:t xml:space="preserve"> </w:t>
            </w:r>
            <w:r>
              <w:rPr>
                <w:b/>
                <w:sz w:val="20"/>
              </w:rPr>
              <w:t>с единым стандартом</w:t>
            </w:r>
          </w:p>
        </w:tc>
        <w:tc>
          <w:tcPr>
            <w:tcW w:w="3203" w:type="dxa"/>
          </w:tcPr>
          <w:p w:rsidR="00302F9E" w:rsidRDefault="001A7F23">
            <w:pPr>
              <w:pStyle w:val="TableParagraph"/>
              <w:ind w:left="79"/>
              <w:rPr>
                <w:b/>
                <w:sz w:val="20"/>
              </w:rPr>
            </w:pPr>
            <w:r>
              <w:rPr>
                <w:b/>
                <w:spacing w:val="-2"/>
                <w:sz w:val="20"/>
              </w:rPr>
              <w:t>Разъяснение</w:t>
            </w:r>
            <w:r>
              <w:rPr>
                <w:b/>
                <w:spacing w:val="-9"/>
                <w:sz w:val="20"/>
              </w:rPr>
              <w:t xml:space="preserve"> </w:t>
            </w:r>
            <w:r>
              <w:rPr>
                <w:b/>
                <w:spacing w:val="-2"/>
                <w:sz w:val="20"/>
              </w:rPr>
              <w:t>причин</w:t>
            </w:r>
            <w:r>
              <w:rPr>
                <w:b/>
                <w:spacing w:val="-9"/>
                <w:sz w:val="20"/>
              </w:rPr>
              <w:t xml:space="preserve"> </w:t>
            </w:r>
            <w:r>
              <w:rPr>
                <w:b/>
                <w:spacing w:val="-2"/>
                <w:sz w:val="20"/>
              </w:rPr>
              <w:t>отказа</w:t>
            </w:r>
            <w:r>
              <w:rPr>
                <w:b/>
                <w:spacing w:val="-8"/>
                <w:sz w:val="20"/>
              </w:rPr>
              <w:t xml:space="preserve"> </w:t>
            </w:r>
            <w:r>
              <w:rPr>
                <w:b/>
                <w:spacing w:val="-2"/>
                <w:sz w:val="20"/>
              </w:rPr>
              <w:t xml:space="preserve">в </w:t>
            </w:r>
            <w:r>
              <w:rPr>
                <w:b/>
                <w:sz w:val="20"/>
              </w:rPr>
              <w:t>предоставлении услуги</w:t>
            </w:r>
          </w:p>
        </w:tc>
      </w:tr>
      <w:tr w:rsidR="00302F9E">
        <w:trPr>
          <w:trHeight w:val="457"/>
        </w:trPr>
        <w:tc>
          <w:tcPr>
            <w:tcW w:w="1853" w:type="dxa"/>
          </w:tcPr>
          <w:p w:rsidR="00302F9E" w:rsidRDefault="00302F9E">
            <w:pPr>
              <w:pStyle w:val="TableParagraph"/>
              <w:rPr>
                <w:sz w:val="20"/>
              </w:rPr>
            </w:pPr>
          </w:p>
        </w:tc>
        <w:tc>
          <w:tcPr>
            <w:tcW w:w="5375" w:type="dxa"/>
          </w:tcPr>
          <w:p w:rsidR="00302F9E" w:rsidRDefault="001A7F23">
            <w:pPr>
              <w:pStyle w:val="TableParagraph"/>
              <w:spacing w:line="221" w:lineRule="exact"/>
              <w:ind w:left="98"/>
              <w:rPr>
                <w:sz w:val="20"/>
              </w:rPr>
            </w:pPr>
            <w:r>
              <w:rPr>
                <w:spacing w:val="-2"/>
                <w:sz w:val="20"/>
              </w:rPr>
              <w:t>Обращение</w:t>
            </w:r>
            <w:r>
              <w:rPr>
                <w:spacing w:val="-5"/>
                <w:sz w:val="20"/>
              </w:rPr>
              <w:t xml:space="preserve"> </w:t>
            </w:r>
            <w:r>
              <w:rPr>
                <w:spacing w:val="-2"/>
                <w:sz w:val="20"/>
              </w:rPr>
              <w:t>за</w:t>
            </w:r>
            <w:r>
              <w:rPr>
                <w:spacing w:val="-6"/>
                <w:sz w:val="20"/>
              </w:rPr>
              <w:t xml:space="preserve"> </w:t>
            </w:r>
            <w:r>
              <w:rPr>
                <w:spacing w:val="-2"/>
                <w:sz w:val="20"/>
              </w:rPr>
              <w:t>предоставлением</w:t>
            </w:r>
            <w:r>
              <w:rPr>
                <w:spacing w:val="-4"/>
                <w:sz w:val="20"/>
              </w:rPr>
              <w:t xml:space="preserve"> </w:t>
            </w:r>
            <w:r>
              <w:rPr>
                <w:spacing w:val="-2"/>
                <w:sz w:val="20"/>
              </w:rPr>
              <w:t>иной</w:t>
            </w:r>
            <w:r>
              <w:rPr>
                <w:spacing w:val="-1"/>
                <w:sz w:val="20"/>
              </w:rPr>
              <w:t xml:space="preserve"> </w:t>
            </w:r>
            <w:r>
              <w:rPr>
                <w:spacing w:val="-2"/>
                <w:sz w:val="20"/>
              </w:rPr>
              <w:t>услуги</w:t>
            </w:r>
          </w:p>
        </w:tc>
        <w:tc>
          <w:tcPr>
            <w:tcW w:w="3203" w:type="dxa"/>
          </w:tcPr>
          <w:p w:rsidR="00302F9E" w:rsidRDefault="001A7F23">
            <w:pPr>
              <w:pStyle w:val="TableParagraph"/>
              <w:spacing w:line="228" w:lineRule="auto"/>
              <w:ind w:left="79"/>
              <w:rPr>
                <w:sz w:val="20"/>
              </w:rPr>
            </w:pPr>
            <w:r>
              <w:rPr>
                <w:spacing w:val="-2"/>
                <w:sz w:val="20"/>
              </w:rPr>
              <w:t>Указываются</w:t>
            </w:r>
            <w:r>
              <w:rPr>
                <w:spacing w:val="-6"/>
                <w:sz w:val="20"/>
              </w:rPr>
              <w:t xml:space="preserve"> </w:t>
            </w:r>
            <w:r>
              <w:rPr>
                <w:spacing w:val="-2"/>
                <w:sz w:val="20"/>
              </w:rPr>
              <w:t>основания</w:t>
            </w:r>
            <w:r>
              <w:rPr>
                <w:spacing w:val="-6"/>
                <w:sz w:val="20"/>
              </w:rPr>
              <w:t xml:space="preserve"> </w:t>
            </w:r>
            <w:r>
              <w:rPr>
                <w:spacing w:val="-2"/>
                <w:sz w:val="20"/>
              </w:rPr>
              <w:t>такого вывода</w:t>
            </w:r>
          </w:p>
        </w:tc>
      </w:tr>
      <w:tr w:rsidR="00302F9E">
        <w:trPr>
          <w:trHeight w:val="856"/>
        </w:trPr>
        <w:tc>
          <w:tcPr>
            <w:tcW w:w="1853" w:type="dxa"/>
          </w:tcPr>
          <w:p w:rsidR="00302F9E" w:rsidRDefault="00302F9E">
            <w:pPr>
              <w:pStyle w:val="TableParagraph"/>
              <w:rPr>
                <w:sz w:val="20"/>
              </w:rPr>
            </w:pPr>
          </w:p>
        </w:tc>
        <w:tc>
          <w:tcPr>
            <w:tcW w:w="5375" w:type="dxa"/>
          </w:tcPr>
          <w:p w:rsidR="00302F9E" w:rsidRDefault="001A7F23">
            <w:pPr>
              <w:pStyle w:val="TableParagraph"/>
              <w:spacing w:line="237" w:lineRule="auto"/>
              <w:ind w:left="98"/>
              <w:rPr>
                <w:sz w:val="20"/>
              </w:rPr>
            </w:pPr>
            <w:r>
              <w:rPr>
                <w:spacing w:val="-2"/>
                <w:sz w:val="20"/>
              </w:rPr>
              <w:t>Заявителем представлен неполный комплект документов, необходимых</w:t>
            </w:r>
            <w:r>
              <w:rPr>
                <w:spacing w:val="-6"/>
                <w:sz w:val="20"/>
              </w:rPr>
              <w:t xml:space="preserve"> </w:t>
            </w:r>
            <w:r>
              <w:rPr>
                <w:spacing w:val="-2"/>
                <w:sz w:val="20"/>
              </w:rPr>
              <w:t>для</w:t>
            </w:r>
            <w:r>
              <w:rPr>
                <w:spacing w:val="-10"/>
                <w:sz w:val="20"/>
              </w:rPr>
              <w:t xml:space="preserve"> </w:t>
            </w:r>
            <w:r>
              <w:rPr>
                <w:spacing w:val="-2"/>
                <w:sz w:val="20"/>
              </w:rPr>
              <w:t>предоставления</w:t>
            </w:r>
            <w:r>
              <w:rPr>
                <w:spacing w:val="-11"/>
                <w:sz w:val="20"/>
              </w:rPr>
              <w:t xml:space="preserve"> </w:t>
            </w:r>
            <w:r>
              <w:rPr>
                <w:spacing w:val="-2"/>
                <w:sz w:val="20"/>
              </w:rPr>
              <w:t>муниципальной</w:t>
            </w:r>
            <w:r>
              <w:rPr>
                <w:spacing w:val="-5"/>
                <w:sz w:val="20"/>
              </w:rPr>
              <w:t xml:space="preserve"> </w:t>
            </w:r>
            <w:r>
              <w:rPr>
                <w:spacing w:val="-2"/>
                <w:sz w:val="20"/>
              </w:rPr>
              <w:t>услуги</w:t>
            </w:r>
          </w:p>
        </w:tc>
        <w:tc>
          <w:tcPr>
            <w:tcW w:w="3203" w:type="dxa"/>
          </w:tcPr>
          <w:p w:rsidR="00302F9E" w:rsidRDefault="001A7F23">
            <w:pPr>
              <w:pStyle w:val="TableParagraph"/>
              <w:spacing w:line="237" w:lineRule="auto"/>
              <w:ind w:left="79"/>
              <w:rPr>
                <w:sz w:val="20"/>
              </w:rPr>
            </w:pPr>
            <w:r>
              <w:rPr>
                <w:sz w:val="20"/>
              </w:rPr>
              <w:t xml:space="preserve">Указывается исчерпывающий </w:t>
            </w:r>
            <w:r>
              <w:rPr>
                <w:spacing w:val="-2"/>
                <w:sz w:val="20"/>
              </w:rPr>
              <w:t>перечень</w:t>
            </w:r>
            <w:r>
              <w:rPr>
                <w:spacing w:val="-6"/>
                <w:sz w:val="20"/>
              </w:rPr>
              <w:t xml:space="preserve"> </w:t>
            </w:r>
            <w:r>
              <w:rPr>
                <w:spacing w:val="-2"/>
                <w:sz w:val="20"/>
              </w:rPr>
              <w:t>документов,</w:t>
            </w:r>
            <w:r>
              <w:rPr>
                <w:spacing w:val="-6"/>
                <w:sz w:val="20"/>
              </w:rPr>
              <w:t xml:space="preserve"> </w:t>
            </w:r>
            <w:r>
              <w:rPr>
                <w:spacing w:val="-2"/>
                <w:sz w:val="20"/>
              </w:rPr>
              <w:t>которые</w:t>
            </w:r>
          </w:p>
          <w:p w:rsidR="00302F9E" w:rsidRDefault="001A7F23">
            <w:pPr>
              <w:pStyle w:val="TableParagraph"/>
              <w:spacing w:line="229" w:lineRule="exact"/>
              <w:ind w:left="79"/>
              <w:rPr>
                <w:sz w:val="20"/>
              </w:rPr>
            </w:pPr>
            <w:proofErr w:type="gramStart"/>
            <w:r>
              <w:rPr>
                <w:spacing w:val="-4"/>
                <w:sz w:val="20"/>
              </w:rPr>
              <w:t>необходимо</w:t>
            </w:r>
            <w:proofErr w:type="gramEnd"/>
            <w:r>
              <w:rPr>
                <w:spacing w:val="10"/>
                <w:sz w:val="20"/>
              </w:rPr>
              <w:t xml:space="preserve"> </w:t>
            </w:r>
            <w:r>
              <w:rPr>
                <w:spacing w:val="-4"/>
                <w:sz w:val="20"/>
              </w:rPr>
              <w:t>представить</w:t>
            </w:r>
            <w:r>
              <w:rPr>
                <w:spacing w:val="10"/>
                <w:sz w:val="20"/>
              </w:rPr>
              <w:t xml:space="preserve"> </w:t>
            </w:r>
            <w:r>
              <w:rPr>
                <w:spacing w:val="-4"/>
                <w:sz w:val="20"/>
              </w:rPr>
              <w:t>заявителю</w:t>
            </w:r>
          </w:p>
        </w:tc>
      </w:tr>
      <w:tr w:rsidR="00302F9E">
        <w:trPr>
          <w:trHeight w:val="688"/>
        </w:trPr>
        <w:tc>
          <w:tcPr>
            <w:tcW w:w="1853" w:type="dxa"/>
          </w:tcPr>
          <w:p w:rsidR="00302F9E" w:rsidRDefault="00302F9E">
            <w:pPr>
              <w:pStyle w:val="TableParagraph"/>
              <w:rPr>
                <w:sz w:val="20"/>
              </w:rPr>
            </w:pPr>
          </w:p>
        </w:tc>
        <w:tc>
          <w:tcPr>
            <w:tcW w:w="5375" w:type="dxa"/>
          </w:tcPr>
          <w:p w:rsidR="00302F9E" w:rsidRDefault="001A7F23">
            <w:pPr>
              <w:pStyle w:val="TableParagraph"/>
              <w:ind w:left="98" w:right="102"/>
              <w:rPr>
                <w:sz w:val="20"/>
              </w:rPr>
            </w:pPr>
            <w:r>
              <w:rPr>
                <w:spacing w:val="-2"/>
                <w:sz w:val="20"/>
              </w:rPr>
              <w:t xml:space="preserve">Документы, необходимые для предоставления </w:t>
            </w:r>
            <w:r>
              <w:rPr>
                <w:sz w:val="20"/>
              </w:rPr>
              <w:t>муниципальной услуги, утратили силу</w:t>
            </w:r>
          </w:p>
        </w:tc>
        <w:tc>
          <w:tcPr>
            <w:tcW w:w="3203" w:type="dxa"/>
          </w:tcPr>
          <w:p w:rsidR="00302F9E" w:rsidRDefault="001A7F23">
            <w:pPr>
              <w:pStyle w:val="TableParagraph"/>
              <w:spacing w:line="232" w:lineRule="auto"/>
              <w:ind w:left="79"/>
              <w:rPr>
                <w:sz w:val="20"/>
              </w:rPr>
            </w:pPr>
            <w:r>
              <w:rPr>
                <w:sz w:val="20"/>
              </w:rPr>
              <w:t>Указывается</w:t>
            </w:r>
            <w:r>
              <w:rPr>
                <w:spacing w:val="-5"/>
                <w:sz w:val="20"/>
              </w:rPr>
              <w:t xml:space="preserve"> </w:t>
            </w:r>
            <w:r>
              <w:rPr>
                <w:sz w:val="20"/>
              </w:rPr>
              <w:t xml:space="preserve">исчерпывающий </w:t>
            </w:r>
            <w:r>
              <w:rPr>
                <w:spacing w:val="-2"/>
                <w:sz w:val="20"/>
              </w:rPr>
              <w:t>перечень</w:t>
            </w:r>
            <w:r>
              <w:rPr>
                <w:spacing w:val="-5"/>
                <w:sz w:val="20"/>
              </w:rPr>
              <w:t xml:space="preserve"> </w:t>
            </w:r>
            <w:r>
              <w:rPr>
                <w:spacing w:val="-2"/>
                <w:sz w:val="20"/>
              </w:rPr>
              <w:t>документов,</w:t>
            </w:r>
            <w:r>
              <w:rPr>
                <w:spacing w:val="-3"/>
                <w:sz w:val="20"/>
              </w:rPr>
              <w:t xml:space="preserve"> </w:t>
            </w:r>
            <w:r>
              <w:rPr>
                <w:spacing w:val="-2"/>
                <w:sz w:val="20"/>
              </w:rPr>
              <w:t xml:space="preserve">утративших </w:t>
            </w:r>
            <w:r>
              <w:rPr>
                <w:spacing w:val="-4"/>
                <w:sz w:val="20"/>
              </w:rPr>
              <w:t>силу</w:t>
            </w:r>
          </w:p>
        </w:tc>
      </w:tr>
      <w:tr w:rsidR="00302F9E">
        <w:trPr>
          <w:trHeight w:val="734"/>
        </w:trPr>
        <w:tc>
          <w:tcPr>
            <w:tcW w:w="1853" w:type="dxa"/>
          </w:tcPr>
          <w:p w:rsidR="00302F9E" w:rsidRDefault="00302F9E">
            <w:pPr>
              <w:pStyle w:val="TableParagraph"/>
              <w:rPr>
                <w:sz w:val="20"/>
              </w:rPr>
            </w:pPr>
          </w:p>
        </w:tc>
        <w:tc>
          <w:tcPr>
            <w:tcW w:w="5375" w:type="dxa"/>
          </w:tcPr>
          <w:p w:rsidR="00302F9E" w:rsidRDefault="001A7F23">
            <w:pPr>
              <w:pStyle w:val="TableParagraph"/>
              <w:spacing w:line="218" w:lineRule="exact"/>
              <w:ind w:left="98"/>
              <w:rPr>
                <w:sz w:val="20"/>
              </w:rPr>
            </w:pPr>
            <w:r>
              <w:rPr>
                <w:spacing w:val="-2"/>
                <w:sz w:val="20"/>
              </w:rPr>
              <w:t>Наличие</w:t>
            </w:r>
            <w:r>
              <w:rPr>
                <w:spacing w:val="-3"/>
                <w:sz w:val="20"/>
              </w:rPr>
              <w:t xml:space="preserve"> </w:t>
            </w:r>
            <w:r>
              <w:rPr>
                <w:spacing w:val="-2"/>
                <w:sz w:val="20"/>
              </w:rPr>
              <w:t>противоречий</w:t>
            </w:r>
            <w:r>
              <w:rPr>
                <w:spacing w:val="-5"/>
                <w:sz w:val="20"/>
              </w:rPr>
              <w:t xml:space="preserve"> </w:t>
            </w:r>
            <w:r>
              <w:rPr>
                <w:spacing w:val="-2"/>
                <w:sz w:val="20"/>
              </w:rPr>
              <w:t>между</w:t>
            </w:r>
            <w:r>
              <w:rPr>
                <w:spacing w:val="-8"/>
                <w:sz w:val="20"/>
              </w:rPr>
              <w:t xml:space="preserve"> </w:t>
            </w:r>
            <w:r>
              <w:rPr>
                <w:spacing w:val="-2"/>
                <w:sz w:val="20"/>
              </w:rPr>
              <w:t>сведениями,</w:t>
            </w:r>
            <w:r>
              <w:rPr>
                <w:spacing w:val="4"/>
                <w:sz w:val="20"/>
              </w:rPr>
              <w:t xml:space="preserve"> </w:t>
            </w:r>
            <w:r>
              <w:rPr>
                <w:spacing w:val="-2"/>
                <w:sz w:val="20"/>
              </w:rPr>
              <w:t xml:space="preserve">указанными </w:t>
            </w:r>
            <w:r>
              <w:rPr>
                <w:spacing w:val="-10"/>
                <w:sz w:val="20"/>
              </w:rPr>
              <w:t>в</w:t>
            </w:r>
          </w:p>
          <w:p w:rsidR="00302F9E" w:rsidRDefault="001A7F23">
            <w:pPr>
              <w:pStyle w:val="TableParagraph"/>
              <w:spacing w:line="237" w:lineRule="auto"/>
              <w:ind w:left="98"/>
              <w:rPr>
                <w:sz w:val="20"/>
              </w:rPr>
            </w:pPr>
            <w:proofErr w:type="gramStart"/>
            <w:r>
              <w:rPr>
                <w:sz w:val="20"/>
              </w:rPr>
              <w:t>заявлении</w:t>
            </w:r>
            <w:proofErr w:type="gramEnd"/>
            <w:r>
              <w:rPr>
                <w:sz w:val="20"/>
              </w:rPr>
              <w:t>,</w:t>
            </w:r>
            <w:r>
              <w:rPr>
                <w:spacing w:val="-13"/>
                <w:sz w:val="20"/>
              </w:rPr>
              <w:t xml:space="preserve"> </w:t>
            </w:r>
            <w:r>
              <w:rPr>
                <w:sz w:val="20"/>
              </w:rPr>
              <w:t>и</w:t>
            </w:r>
            <w:r>
              <w:rPr>
                <w:spacing w:val="-12"/>
                <w:sz w:val="20"/>
              </w:rPr>
              <w:t xml:space="preserve"> </w:t>
            </w:r>
            <w:r>
              <w:rPr>
                <w:sz w:val="20"/>
              </w:rPr>
              <w:t>сведениями,</w:t>
            </w:r>
            <w:r>
              <w:rPr>
                <w:spacing w:val="-8"/>
                <w:sz w:val="20"/>
              </w:rPr>
              <w:t xml:space="preserve"> </w:t>
            </w:r>
            <w:r>
              <w:rPr>
                <w:sz w:val="20"/>
              </w:rPr>
              <w:t>указанными</w:t>
            </w:r>
            <w:r>
              <w:rPr>
                <w:spacing w:val="-9"/>
                <w:sz w:val="20"/>
              </w:rPr>
              <w:t xml:space="preserve"> </w:t>
            </w:r>
            <w:r>
              <w:rPr>
                <w:sz w:val="20"/>
              </w:rPr>
              <w:t>в</w:t>
            </w:r>
            <w:r>
              <w:rPr>
                <w:spacing w:val="-13"/>
                <w:sz w:val="20"/>
              </w:rPr>
              <w:t xml:space="preserve"> </w:t>
            </w:r>
            <w:r>
              <w:rPr>
                <w:sz w:val="20"/>
              </w:rPr>
              <w:t>приложенных</w:t>
            </w:r>
            <w:r>
              <w:rPr>
                <w:spacing w:val="-12"/>
                <w:sz w:val="20"/>
              </w:rPr>
              <w:t xml:space="preserve"> </w:t>
            </w:r>
            <w:r>
              <w:rPr>
                <w:sz w:val="20"/>
              </w:rPr>
              <w:t>к</w:t>
            </w:r>
            <w:r>
              <w:rPr>
                <w:spacing w:val="-10"/>
                <w:sz w:val="20"/>
              </w:rPr>
              <w:t xml:space="preserve"> </w:t>
            </w:r>
            <w:r>
              <w:rPr>
                <w:sz w:val="20"/>
              </w:rPr>
              <w:t xml:space="preserve">нему </w:t>
            </w:r>
            <w:r>
              <w:rPr>
                <w:spacing w:val="-2"/>
                <w:sz w:val="20"/>
              </w:rPr>
              <w:t>документах</w:t>
            </w:r>
          </w:p>
        </w:tc>
        <w:tc>
          <w:tcPr>
            <w:tcW w:w="3203" w:type="dxa"/>
          </w:tcPr>
          <w:p w:rsidR="00302F9E" w:rsidRDefault="001A7F23">
            <w:pPr>
              <w:pStyle w:val="TableParagraph"/>
              <w:spacing w:line="235" w:lineRule="auto"/>
              <w:ind w:left="79"/>
              <w:rPr>
                <w:sz w:val="20"/>
              </w:rPr>
            </w:pPr>
            <w:r>
              <w:rPr>
                <w:spacing w:val="-2"/>
                <w:sz w:val="20"/>
              </w:rPr>
              <w:t>Указываются</w:t>
            </w:r>
            <w:r>
              <w:rPr>
                <w:spacing w:val="-6"/>
                <w:sz w:val="20"/>
              </w:rPr>
              <w:t xml:space="preserve"> </w:t>
            </w:r>
            <w:r>
              <w:rPr>
                <w:spacing w:val="-2"/>
                <w:sz w:val="20"/>
              </w:rPr>
              <w:t>основания</w:t>
            </w:r>
            <w:r>
              <w:rPr>
                <w:spacing w:val="-6"/>
                <w:sz w:val="20"/>
              </w:rPr>
              <w:t xml:space="preserve"> </w:t>
            </w:r>
            <w:r>
              <w:rPr>
                <w:spacing w:val="-2"/>
                <w:sz w:val="20"/>
              </w:rPr>
              <w:t>такого вывода</w:t>
            </w:r>
          </w:p>
        </w:tc>
      </w:tr>
      <w:tr w:rsidR="00302F9E">
        <w:trPr>
          <w:trHeight w:val="841"/>
        </w:trPr>
        <w:tc>
          <w:tcPr>
            <w:tcW w:w="1853" w:type="dxa"/>
          </w:tcPr>
          <w:p w:rsidR="00302F9E" w:rsidRDefault="00302F9E">
            <w:pPr>
              <w:pStyle w:val="TableParagraph"/>
              <w:rPr>
                <w:sz w:val="20"/>
              </w:rPr>
            </w:pPr>
          </w:p>
        </w:tc>
        <w:tc>
          <w:tcPr>
            <w:tcW w:w="5375" w:type="dxa"/>
          </w:tcPr>
          <w:p w:rsidR="00302F9E" w:rsidRDefault="001A7F23">
            <w:pPr>
              <w:pStyle w:val="TableParagraph"/>
              <w:spacing w:line="235" w:lineRule="auto"/>
              <w:ind w:left="98"/>
              <w:rPr>
                <w:sz w:val="20"/>
              </w:rPr>
            </w:pPr>
            <w:r>
              <w:rPr>
                <w:sz w:val="20"/>
              </w:rPr>
              <w:t>Документы</w:t>
            </w:r>
            <w:r>
              <w:rPr>
                <w:spacing w:val="-13"/>
                <w:sz w:val="20"/>
              </w:rPr>
              <w:t xml:space="preserve"> </w:t>
            </w:r>
            <w:r>
              <w:rPr>
                <w:sz w:val="20"/>
              </w:rPr>
              <w:t>содержат</w:t>
            </w:r>
            <w:r>
              <w:rPr>
                <w:spacing w:val="-12"/>
                <w:sz w:val="20"/>
              </w:rPr>
              <w:t xml:space="preserve"> </w:t>
            </w:r>
            <w:r>
              <w:rPr>
                <w:sz w:val="20"/>
              </w:rPr>
              <w:t>подчистки</w:t>
            </w:r>
            <w:r>
              <w:rPr>
                <w:spacing w:val="-13"/>
                <w:sz w:val="20"/>
              </w:rPr>
              <w:t xml:space="preserve"> </w:t>
            </w:r>
            <w:r>
              <w:rPr>
                <w:sz w:val="20"/>
              </w:rPr>
              <w:t>и</w:t>
            </w:r>
            <w:r>
              <w:rPr>
                <w:spacing w:val="-12"/>
                <w:sz w:val="20"/>
              </w:rPr>
              <w:t xml:space="preserve"> </w:t>
            </w:r>
            <w:r>
              <w:rPr>
                <w:sz w:val="20"/>
              </w:rPr>
              <w:t>исправления</w:t>
            </w:r>
            <w:r>
              <w:rPr>
                <w:spacing w:val="-13"/>
                <w:sz w:val="20"/>
              </w:rPr>
              <w:t xml:space="preserve"> </w:t>
            </w:r>
            <w:r>
              <w:rPr>
                <w:sz w:val="20"/>
              </w:rPr>
              <w:t>текста,</w:t>
            </w:r>
            <w:r>
              <w:rPr>
                <w:spacing w:val="-12"/>
                <w:sz w:val="20"/>
              </w:rPr>
              <w:t xml:space="preserve"> </w:t>
            </w:r>
            <w:r>
              <w:rPr>
                <w:sz w:val="20"/>
              </w:rPr>
              <w:t>не заверенные в порядке, установленном</w:t>
            </w:r>
          </w:p>
          <w:p w:rsidR="00302F9E" w:rsidRDefault="001A7F23">
            <w:pPr>
              <w:pStyle w:val="TableParagraph"/>
              <w:spacing w:line="229" w:lineRule="exact"/>
              <w:ind w:left="98"/>
              <w:rPr>
                <w:sz w:val="20"/>
              </w:rPr>
            </w:pPr>
            <w:proofErr w:type="gramStart"/>
            <w:r>
              <w:rPr>
                <w:spacing w:val="-2"/>
                <w:sz w:val="20"/>
              </w:rPr>
              <w:t>законодательством</w:t>
            </w:r>
            <w:proofErr w:type="gramEnd"/>
            <w:r>
              <w:rPr>
                <w:spacing w:val="1"/>
                <w:sz w:val="20"/>
              </w:rPr>
              <w:t xml:space="preserve"> </w:t>
            </w:r>
            <w:r>
              <w:rPr>
                <w:spacing w:val="-2"/>
                <w:sz w:val="20"/>
              </w:rPr>
              <w:t>Российской</w:t>
            </w:r>
            <w:r>
              <w:rPr>
                <w:spacing w:val="-3"/>
                <w:sz w:val="20"/>
              </w:rPr>
              <w:t xml:space="preserve"> </w:t>
            </w:r>
            <w:r>
              <w:rPr>
                <w:spacing w:val="-2"/>
                <w:sz w:val="20"/>
              </w:rPr>
              <w:t>Федерации</w:t>
            </w:r>
          </w:p>
        </w:tc>
        <w:tc>
          <w:tcPr>
            <w:tcW w:w="3203" w:type="dxa"/>
          </w:tcPr>
          <w:p w:rsidR="00302F9E" w:rsidRDefault="001A7F23">
            <w:pPr>
              <w:pStyle w:val="TableParagraph"/>
              <w:ind w:left="79"/>
              <w:rPr>
                <w:sz w:val="20"/>
              </w:rPr>
            </w:pPr>
            <w:r>
              <w:rPr>
                <w:sz w:val="20"/>
              </w:rPr>
              <w:t xml:space="preserve">Указывается исчерпывающий </w:t>
            </w:r>
            <w:r>
              <w:rPr>
                <w:spacing w:val="-2"/>
                <w:sz w:val="20"/>
              </w:rPr>
              <w:t>перечень</w:t>
            </w:r>
            <w:r>
              <w:rPr>
                <w:spacing w:val="-3"/>
                <w:sz w:val="20"/>
              </w:rPr>
              <w:t xml:space="preserve"> </w:t>
            </w:r>
            <w:r>
              <w:rPr>
                <w:spacing w:val="-2"/>
                <w:sz w:val="20"/>
              </w:rPr>
              <w:t>документов,</w:t>
            </w:r>
            <w:r>
              <w:rPr>
                <w:spacing w:val="-3"/>
                <w:sz w:val="20"/>
              </w:rPr>
              <w:t xml:space="preserve"> </w:t>
            </w:r>
            <w:r>
              <w:rPr>
                <w:spacing w:val="-2"/>
                <w:sz w:val="20"/>
              </w:rPr>
              <w:t xml:space="preserve">содержащих </w:t>
            </w:r>
            <w:r>
              <w:rPr>
                <w:sz w:val="20"/>
              </w:rPr>
              <w:t>подчистки и исправления</w:t>
            </w:r>
          </w:p>
        </w:tc>
      </w:tr>
      <w:tr w:rsidR="00302F9E">
        <w:trPr>
          <w:trHeight w:val="690"/>
        </w:trPr>
        <w:tc>
          <w:tcPr>
            <w:tcW w:w="1853" w:type="dxa"/>
          </w:tcPr>
          <w:p w:rsidR="00302F9E" w:rsidRDefault="00302F9E">
            <w:pPr>
              <w:pStyle w:val="TableParagraph"/>
              <w:rPr>
                <w:sz w:val="20"/>
              </w:rPr>
            </w:pPr>
          </w:p>
        </w:tc>
        <w:tc>
          <w:tcPr>
            <w:tcW w:w="5375" w:type="dxa"/>
          </w:tcPr>
          <w:p w:rsidR="00302F9E" w:rsidRDefault="001A7F23">
            <w:pPr>
              <w:pStyle w:val="TableParagraph"/>
              <w:spacing w:line="235" w:lineRule="auto"/>
              <w:ind w:left="98" w:right="474"/>
              <w:jc w:val="both"/>
              <w:rPr>
                <w:sz w:val="20"/>
              </w:rPr>
            </w:pPr>
            <w:r>
              <w:rPr>
                <w:sz w:val="20"/>
              </w:rPr>
              <w:t>Документы</w:t>
            </w:r>
            <w:r>
              <w:rPr>
                <w:spacing w:val="-13"/>
                <w:sz w:val="20"/>
              </w:rPr>
              <w:t xml:space="preserve"> </w:t>
            </w:r>
            <w:r>
              <w:rPr>
                <w:sz w:val="20"/>
              </w:rPr>
              <w:t>содержат</w:t>
            </w:r>
            <w:r>
              <w:rPr>
                <w:spacing w:val="-12"/>
                <w:sz w:val="20"/>
              </w:rPr>
              <w:t xml:space="preserve"> </w:t>
            </w:r>
            <w:r>
              <w:rPr>
                <w:sz w:val="20"/>
              </w:rPr>
              <w:t>повреждения,</w:t>
            </w:r>
            <w:r>
              <w:rPr>
                <w:spacing w:val="-13"/>
                <w:sz w:val="20"/>
              </w:rPr>
              <w:t xml:space="preserve"> </w:t>
            </w:r>
            <w:r>
              <w:rPr>
                <w:sz w:val="20"/>
              </w:rPr>
              <w:t>наличие</w:t>
            </w:r>
            <w:r>
              <w:rPr>
                <w:spacing w:val="-8"/>
                <w:sz w:val="20"/>
              </w:rPr>
              <w:t xml:space="preserve"> </w:t>
            </w:r>
            <w:r>
              <w:rPr>
                <w:sz w:val="20"/>
              </w:rPr>
              <w:t>которых</w:t>
            </w:r>
            <w:r>
              <w:rPr>
                <w:spacing w:val="-12"/>
                <w:sz w:val="20"/>
              </w:rPr>
              <w:t xml:space="preserve"> </w:t>
            </w:r>
            <w:r>
              <w:rPr>
                <w:sz w:val="20"/>
              </w:rPr>
              <w:t>не позволяет</w:t>
            </w:r>
            <w:r>
              <w:rPr>
                <w:spacing w:val="-13"/>
                <w:sz w:val="20"/>
              </w:rPr>
              <w:t xml:space="preserve"> </w:t>
            </w:r>
            <w:r>
              <w:rPr>
                <w:sz w:val="20"/>
              </w:rPr>
              <w:t>в</w:t>
            </w:r>
            <w:r>
              <w:rPr>
                <w:spacing w:val="-12"/>
                <w:sz w:val="20"/>
              </w:rPr>
              <w:t xml:space="preserve"> </w:t>
            </w:r>
            <w:r>
              <w:rPr>
                <w:sz w:val="20"/>
              </w:rPr>
              <w:t>полном</w:t>
            </w:r>
            <w:r>
              <w:rPr>
                <w:spacing w:val="-13"/>
                <w:sz w:val="20"/>
              </w:rPr>
              <w:t xml:space="preserve"> </w:t>
            </w:r>
            <w:r>
              <w:rPr>
                <w:sz w:val="20"/>
              </w:rPr>
              <w:t>объеме</w:t>
            </w:r>
            <w:r>
              <w:rPr>
                <w:spacing w:val="-12"/>
                <w:sz w:val="20"/>
              </w:rPr>
              <w:t xml:space="preserve"> </w:t>
            </w:r>
            <w:r>
              <w:rPr>
                <w:sz w:val="20"/>
              </w:rPr>
              <w:t>использовать</w:t>
            </w:r>
            <w:r>
              <w:rPr>
                <w:spacing w:val="-13"/>
                <w:sz w:val="20"/>
              </w:rPr>
              <w:t xml:space="preserve"> </w:t>
            </w:r>
            <w:r>
              <w:rPr>
                <w:sz w:val="20"/>
              </w:rPr>
              <w:t>информацию</w:t>
            </w:r>
            <w:r>
              <w:rPr>
                <w:spacing w:val="-12"/>
                <w:sz w:val="20"/>
              </w:rPr>
              <w:t xml:space="preserve"> </w:t>
            </w:r>
            <w:r>
              <w:rPr>
                <w:sz w:val="20"/>
              </w:rPr>
              <w:t>и сведения, содержащиеся в документах</w:t>
            </w:r>
          </w:p>
        </w:tc>
        <w:tc>
          <w:tcPr>
            <w:tcW w:w="3203" w:type="dxa"/>
          </w:tcPr>
          <w:p w:rsidR="00302F9E" w:rsidRDefault="001A7F23">
            <w:pPr>
              <w:pStyle w:val="TableParagraph"/>
              <w:spacing w:line="235" w:lineRule="auto"/>
              <w:ind w:left="79"/>
              <w:rPr>
                <w:sz w:val="20"/>
              </w:rPr>
            </w:pPr>
            <w:r>
              <w:rPr>
                <w:sz w:val="20"/>
              </w:rPr>
              <w:t xml:space="preserve">Указывается исчерпывающий </w:t>
            </w:r>
            <w:r>
              <w:rPr>
                <w:spacing w:val="-2"/>
                <w:sz w:val="20"/>
              </w:rPr>
              <w:t>перечень</w:t>
            </w:r>
            <w:r>
              <w:rPr>
                <w:spacing w:val="-3"/>
                <w:sz w:val="20"/>
              </w:rPr>
              <w:t xml:space="preserve"> </w:t>
            </w:r>
            <w:r>
              <w:rPr>
                <w:spacing w:val="-2"/>
                <w:sz w:val="20"/>
              </w:rPr>
              <w:t>документов,</w:t>
            </w:r>
            <w:r>
              <w:rPr>
                <w:spacing w:val="-3"/>
                <w:sz w:val="20"/>
              </w:rPr>
              <w:t xml:space="preserve"> </w:t>
            </w:r>
            <w:r>
              <w:rPr>
                <w:spacing w:val="-2"/>
                <w:sz w:val="20"/>
              </w:rPr>
              <w:t>содержащих повреждения</w:t>
            </w:r>
          </w:p>
        </w:tc>
      </w:tr>
      <w:tr w:rsidR="00302F9E">
        <w:trPr>
          <w:trHeight w:val="921"/>
        </w:trPr>
        <w:tc>
          <w:tcPr>
            <w:tcW w:w="1853" w:type="dxa"/>
          </w:tcPr>
          <w:p w:rsidR="00302F9E" w:rsidRDefault="00302F9E">
            <w:pPr>
              <w:pStyle w:val="TableParagraph"/>
              <w:rPr>
                <w:sz w:val="20"/>
              </w:rPr>
            </w:pPr>
          </w:p>
        </w:tc>
        <w:tc>
          <w:tcPr>
            <w:tcW w:w="5375" w:type="dxa"/>
          </w:tcPr>
          <w:p w:rsidR="00302F9E" w:rsidRDefault="001A7F23">
            <w:pPr>
              <w:pStyle w:val="TableParagraph"/>
              <w:ind w:left="98"/>
              <w:rPr>
                <w:sz w:val="20"/>
              </w:rPr>
            </w:pPr>
            <w:r>
              <w:rPr>
                <w:spacing w:val="-2"/>
                <w:sz w:val="20"/>
              </w:rPr>
              <w:t>Некорректное заполнение обязательных полей в</w:t>
            </w:r>
            <w:r>
              <w:rPr>
                <w:spacing w:val="-3"/>
                <w:sz w:val="20"/>
              </w:rPr>
              <w:t xml:space="preserve"> </w:t>
            </w:r>
            <w:r>
              <w:rPr>
                <w:spacing w:val="-2"/>
                <w:sz w:val="20"/>
              </w:rPr>
              <w:t xml:space="preserve">заявлении </w:t>
            </w:r>
            <w:r>
              <w:rPr>
                <w:sz w:val="20"/>
              </w:rPr>
              <w:t>(отсутствие заполнения, недостоверное, неполное либо</w:t>
            </w:r>
          </w:p>
          <w:p w:rsidR="00302F9E" w:rsidRDefault="001A7F23">
            <w:pPr>
              <w:pStyle w:val="TableParagraph"/>
              <w:spacing w:line="224" w:lineRule="exact"/>
              <w:ind w:left="98"/>
              <w:rPr>
                <w:sz w:val="20"/>
              </w:rPr>
            </w:pPr>
            <w:proofErr w:type="gramStart"/>
            <w:r>
              <w:rPr>
                <w:sz w:val="20"/>
              </w:rPr>
              <w:t>неправильное</w:t>
            </w:r>
            <w:proofErr w:type="gramEnd"/>
            <w:r>
              <w:rPr>
                <w:sz w:val="20"/>
              </w:rPr>
              <w:t>,</w:t>
            </w:r>
            <w:r>
              <w:rPr>
                <w:spacing w:val="-13"/>
                <w:sz w:val="20"/>
              </w:rPr>
              <w:t xml:space="preserve"> </w:t>
            </w:r>
            <w:r>
              <w:rPr>
                <w:sz w:val="20"/>
              </w:rPr>
              <w:t>не</w:t>
            </w:r>
            <w:r>
              <w:rPr>
                <w:spacing w:val="-12"/>
                <w:sz w:val="20"/>
              </w:rPr>
              <w:t xml:space="preserve"> </w:t>
            </w:r>
            <w:r>
              <w:rPr>
                <w:sz w:val="20"/>
              </w:rPr>
              <w:t>соответствующее</w:t>
            </w:r>
            <w:r>
              <w:rPr>
                <w:spacing w:val="-13"/>
                <w:sz w:val="20"/>
              </w:rPr>
              <w:t xml:space="preserve"> </w:t>
            </w:r>
            <w:r>
              <w:rPr>
                <w:sz w:val="20"/>
              </w:rPr>
              <w:t>требованиям, установленным настоящим Положением</w:t>
            </w:r>
          </w:p>
        </w:tc>
        <w:tc>
          <w:tcPr>
            <w:tcW w:w="3203" w:type="dxa"/>
          </w:tcPr>
          <w:p w:rsidR="00302F9E" w:rsidRDefault="001A7F23">
            <w:pPr>
              <w:pStyle w:val="TableParagraph"/>
              <w:spacing w:line="235" w:lineRule="auto"/>
              <w:ind w:left="79"/>
              <w:rPr>
                <w:sz w:val="20"/>
              </w:rPr>
            </w:pPr>
            <w:r>
              <w:rPr>
                <w:spacing w:val="-2"/>
                <w:sz w:val="20"/>
              </w:rPr>
              <w:t>Указываются</w:t>
            </w:r>
            <w:r>
              <w:rPr>
                <w:spacing w:val="-6"/>
                <w:sz w:val="20"/>
              </w:rPr>
              <w:t xml:space="preserve"> </w:t>
            </w:r>
            <w:r>
              <w:rPr>
                <w:spacing w:val="-2"/>
                <w:sz w:val="20"/>
              </w:rPr>
              <w:t>основания</w:t>
            </w:r>
            <w:r>
              <w:rPr>
                <w:spacing w:val="-6"/>
                <w:sz w:val="20"/>
              </w:rPr>
              <w:t xml:space="preserve"> </w:t>
            </w:r>
            <w:r>
              <w:rPr>
                <w:spacing w:val="-2"/>
                <w:sz w:val="20"/>
              </w:rPr>
              <w:t>такого вывода</w:t>
            </w:r>
          </w:p>
        </w:tc>
      </w:tr>
      <w:tr w:rsidR="00302F9E">
        <w:trPr>
          <w:trHeight w:val="457"/>
        </w:trPr>
        <w:tc>
          <w:tcPr>
            <w:tcW w:w="1853" w:type="dxa"/>
          </w:tcPr>
          <w:p w:rsidR="00302F9E" w:rsidRDefault="00302F9E">
            <w:pPr>
              <w:pStyle w:val="TableParagraph"/>
              <w:rPr>
                <w:sz w:val="20"/>
              </w:rPr>
            </w:pPr>
          </w:p>
        </w:tc>
        <w:tc>
          <w:tcPr>
            <w:tcW w:w="5375" w:type="dxa"/>
          </w:tcPr>
          <w:p w:rsidR="00302F9E" w:rsidRDefault="001A7F23">
            <w:pPr>
              <w:pStyle w:val="TableParagraph"/>
              <w:spacing w:line="228" w:lineRule="auto"/>
              <w:ind w:left="98"/>
              <w:rPr>
                <w:sz w:val="20"/>
              </w:rPr>
            </w:pPr>
            <w:r>
              <w:rPr>
                <w:spacing w:val="-2"/>
                <w:sz w:val="20"/>
              </w:rPr>
              <w:t>Заявление подано лицом,</w:t>
            </w:r>
            <w:r>
              <w:rPr>
                <w:spacing w:val="-6"/>
                <w:sz w:val="20"/>
              </w:rPr>
              <w:t xml:space="preserve"> </w:t>
            </w:r>
            <w:r>
              <w:rPr>
                <w:spacing w:val="-2"/>
                <w:sz w:val="20"/>
              </w:rPr>
              <w:t>не</w:t>
            </w:r>
            <w:r>
              <w:rPr>
                <w:spacing w:val="-7"/>
                <w:sz w:val="20"/>
              </w:rPr>
              <w:t xml:space="preserve"> </w:t>
            </w:r>
            <w:r>
              <w:rPr>
                <w:spacing w:val="-2"/>
                <w:sz w:val="20"/>
              </w:rPr>
              <w:t>имеющим</w:t>
            </w:r>
            <w:r>
              <w:rPr>
                <w:spacing w:val="-6"/>
                <w:sz w:val="20"/>
              </w:rPr>
              <w:t xml:space="preserve"> </w:t>
            </w:r>
            <w:r>
              <w:rPr>
                <w:spacing w:val="-2"/>
                <w:sz w:val="20"/>
              </w:rPr>
              <w:t xml:space="preserve">полномочий </w:t>
            </w:r>
            <w:r>
              <w:rPr>
                <w:sz w:val="20"/>
              </w:rPr>
              <w:t>представлять интересы заявителя</w:t>
            </w:r>
          </w:p>
        </w:tc>
        <w:tc>
          <w:tcPr>
            <w:tcW w:w="3203" w:type="dxa"/>
          </w:tcPr>
          <w:p w:rsidR="00302F9E" w:rsidRDefault="001A7F23">
            <w:pPr>
              <w:pStyle w:val="TableParagraph"/>
              <w:spacing w:line="228" w:lineRule="auto"/>
              <w:ind w:left="79"/>
              <w:rPr>
                <w:sz w:val="20"/>
              </w:rPr>
            </w:pPr>
            <w:r>
              <w:rPr>
                <w:spacing w:val="-2"/>
                <w:sz w:val="20"/>
              </w:rPr>
              <w:t>Указываются</w:t>
            </w:r>
            <w:r>
              <w:rPr>
                <w:spacing w:val="-6"/>
                <w:sz w:val="20"/>
              </w:rPr>
              <w:t xml:space="preserve"> </w:t>
            </w:r>
            <w:r>
              <w:rPr>
                <w:spacing w:val="-2"/>
                <w:sz w:val="20"/>
              </w:rPr>
              <w:t>основания</w:t>
            </w:r>
            <w:r>
              <w:rPr>
                <w:spacing w:val="-6"/>
                <w:sz w:val="20"/>
              </w:rPr>
              <w:t xml:space="preserve"> </w:t>
            </w:r>
            <w:r>
              <w:rPr>
                <w:spacing w:val="-2"/>
                <w:sz w:val="20"/>
              </w:rPr>
              <w:t>такого вывода</w:t>
            </w:r>
          </w:p>
        </w:tc>
      </w:tr>
      <w:tr w:rsidR="00302F9E">
        <w:trPr>
          <w:trHeight w:val="498"/>
        </w:trPr>
        <w:tc>
          <w:tcPr>
            <w:tcW w:w="1853" w:type="dxa"/>
          </w:tcPr>
          <w:p w:rsidR="00302F9E" w:rsidRDefault="00302F9E">
            <w:pPr>
              <w:pStyle w:val="TableParagraph"/>
              <w:rPr>
                <w:sz w:val="20"/>
              </w:rPr>
            </w:pPr>
          </w:p>
        </w:tc>
        <w:tc>
          <w:tcPr>
            <w:tcW w:w="5375" w:type="dxa"/>
          </w:tcPr>
          <w:p w:rsidR="00302F9E" w:rsidRDefault="001A7F23">
            <w:pPr>
              <w:pStyle w:val="TableParagraph"/>
              <w:spacing w:line="223" w:lineRule="exact"/>
              <w:ind w:left="98"/>
              <w:rPr>
                <w:sz w:val="20"/>
              </w:rPr>
            </w:pPr>
            <w:r>
              <w:rPr>
                <w:spacing w:val="-2"/>
                <w:sz w:val="20"/>
              </w:rPr>
              <w:t>Несоответствие</w:t>
            </w:r>
            <w:r>
              <w:rPr>
                <w:spacing w:val="1"/>
                <w:sz w:val="20"/>
              </w:rPr>
              <w:t xml:space="preserve"> </w:t>
            </w:r>
            <w:r>
              <w:rPr>
                <w:spacing w:val="-2"/>
                <w:sz w:val="20"/>
              </w:rPr>
              <w:t>категории</w:t>
            </w:r>
            <w:r>
              <w:rPr>
                <w:spacing w:val="-9"/>
                <w:sz w:val="20"/>
              </w:rPr>
              <w:t xml:space="preserve"> </w:t>
            </w:r>
            <w:r>
              <w:rPr>
                <w:spacing w:val="-2"/>
                <w:sz w:val="20"/>
              </w:rPr>
              <w:t>заявителей</w:t>
            </w:r>
          </w:p>
        </w:tc>
        <w:tc>
          <w:tcPr>
            <w:tcW w:w="3203" w:type="dxa"/>
          </w:tcPr>
          <w:p w:rsidR="00302F9E" w:rsidRDefault="001A7F23">
            <w:pPr>
              <w:pStyle w:val="TableParagraph"/>
              <w:spacing w:line="237" w:lineRule="auto"/>
              <w:ind w:left="79"/>
              <w:rPr>
                <w:sz w:val="20"/>
              </w:rPr>
            </w:pPr>
            <w:r>
              <w:rPr>
                <w:spacing w:val="-2"/>
                <w:sz w:val="20"/>
              </w:rPr>
              <w:t>Указываются</w:t>
            </w:r>
            <w:r>
              <w:rPr>
                <w:spacing w:val="-6"/>
                <w:sz w:val="20"/>
              </w:rPr>
              <w:t xml:space="preserve"> </w:t>
            </w:r>
            <w:r>
              <w:rPr>
                <w:spacing w:val="-2"/>
                <w:sz w:val="20"/>
              </w:rPr>
              <w:t>основания</w:t>
            </w:r>
            <w:r>
              <w:rPr>
                <w:spacing w:val="-6"/>
                <w:sz w:val="20"/>
              </w:rPr>
              <w:t xml:space="preserve"> </w:t>
            </w:r>
            <w:r>
              <w:rPr>
                <w:spacing w:val="-2"/>
                <w:sz w:val="20"/>
              </w:rPr>
              <w:t>такого вывода</w:t>
            </w:r>
          </w:p>
        </w:tc>
      </w:tr>
      <w:tr w:rsidR="00302F9E">
        <w:trPr>
          <w:trHeight w:val="688"/>
        </w:trPr>
        <w:tc>
          <w:tcPr>
            <w:tcW w:w="1853" w:type="dxa"/>
          </w:tcPr>
          <w:p w:rsidR="00302F9E" w:rsidRDefault="00302F9E">
            <w:pPr>
              <w:pStyle w:val="TableParagraph"/>
              <w:rPr>
                <w:sz w:val="20"/>
              </w:rPr>
            </w:pPr>
          </w:p>
        </w:tc>
        <w:tc>
          <w:tcPr>
            <w:tcW w:w="5375" w:type="dxa"/>
          </w:tcPr>
          <w:p w:rsidR="00302F9E" w:rsidRDefault="001A7F23">
            <w:pPr>
              <w:pStyle w:val="TableParagraph"/>
              <w:spacing w:line="218" w:lineRule="exact"/>
              <w:ind w:left="98"/>
              <w:rPr>
                <w:sz w:val="20"/>
              </w:rPr>
            </w:pPr>
            <w:r>
              <w:rPr>
                <w:spacing w:val="-2"/>
                <w:sz w:val="20"/>
              </w:rPr>
              <w:t>Поступление</w:t>
            </w:r>
            <w:r>
              <w:rPr>
                <w:spacing w:val="-4"/>
                <w:sz w:val="20"/>
              </w:rPr>
              <w:t xml:space="preserve"> </w:t>
            </w:r>
            <w:r>
              <w:rPr>
                <w:spacing w:val="-2"/>
                <w:sz w:val="20"/>
              </w:rPr>
              <w:t>заявления,</w:t>
            </w:r>
            <w:r>
              <w:rPr>
                <w:spacing w:val="-3"/>
                <w:sz w:val="20"/>
              </w:rPr>
              <w:t xml:space="preserve"> </w:t>
            </w:r>
            <w:r>
              <w:rPr>
                <w:spacing w:val="-2"/>
                <w:sz w:val="20"/>
              </w:rPr>
              <w:t xml:space="preserve">аналогично </w:t>
            </w:r>
            <w:r>
              <w:rPr>
                <w:spacing w:val="-4"/>
                <w:sz w:val="20"/>
              </w:rPr>
              <w:t>ранее</w:t>
            </w:r>
          </w:p>
          <w:p w:rsidR="00302F9E" w:rsidRDefault="001A7F23">
            <w:pPr>
              <w:pStyle w:val="TableParagraph"/>
              <w:spacing w:before="3" w:line="232" w:lineRule="auto"/>
              <w:ind w:left="98"/>
              <w:rPr>
                <w:sz w:val="20"/>
              </w:rPr>
            </w:pPr>
            <w:proofErr w:type="gramStart"/>
            <w:r>
              <w:rPr>
                <w:sz w:val="20"/>
              </w:rPr>
              <w:t>зарегистрированному</w:t>
            </w:r>
            <w:proofErr w:type="gramEnd"/>
            <w:r>
              <w:rPr>
                <w:spacing w:val="-14"/>
                <w:sz w:val="20"/>
              </w:rPr>
              <w:t xml:space="preserve"> </w:t>
            </w:r>
            <w:r>
              <w:rPr>
                <w:sz w:val="20"/>
              </w:rPr>
              <w:t>заявлению,</w:t>
            </w:r>
            <w:r>
              <w:rPr>
                <w:spacing w:val="-13"/>
                <w:sz w:val="20"/>
              </w:rPr>
              <w:t xml:space="preserve"> </w:t>
            </w:r>
            <w:r>
              <w:rPr>
                <w:sz w:val="20"/>
              </w:rPr>
              <w:t>срок</w:t>
            </w:r>
            <w:r>
              <w:rPr>
                <w:spacing w:val="-12"/>
                <w:sz w:val="20"/>
              </w:rPr>
              <w:t xml:space="preserve"> </w:t>
            </w:r>
            <w:r>
              <w:rPr>
                <w:sz w:val="20"/>
              </w:rPr>
              <w:t>по</w:t>
            </w:r>
            <w:r>
              <w:rPr>
                <w:spacing w:val="-13"/>
                <w:sz w:val="20"/>
              </w:rPr>
              <w:t xml:space="preserve"> </w:t>
            </w:r>
            <w:r>
              <w:rPr>
                <w:sz w:val="20"/>
              </w:rPr>
              <w:t>которому</w:t>
            </w:r>
            <w:r>
              <w:rPr>
                <w:spacing w:val="-15"/>
                <w:sz w:val="20"/>
              </w:rPr>
              <w:t xml:space="preserve"> </w:t>
            </w:r>
            <w:r>
              <w:rPr>
                <w:sz w:val="20"/>
              </w:rPr>
              <w:t>не</w:t>
            </w:r>
            <w:r>
              <w:rPr>
                <w:spacing w:val="-12"/>
                <w:sz w:val="20"/>
              </w:rPr>
              <w:t xml:space="preserve"> </w:t>
            </w:r>
            <w:r>
              <w:rPr>
                <w:sz w:val="20"/>
              </w:rPr>
              <w:t>истек на момент поступления такого заявления</w:t>
            </w:r>
          </w:p>
        </w:tc>
        <w:tc>
          <w:tcPr>
            <w:tcW w:w="3203" w:type="dxa"/>
          </w:tcPr>
          <w:p w:rsidR="00302F9E" w:rsidRDefault="001A7F23">
            <w:pPr>
              <w:pStyle w:val="TableParagraph"/>
              <w:spacing w:line="237" w:lineRule="auto"/>
              <w:ind w:left="79"/>
              <w:rPr>
                <w:sz w:val="20"/>
              </w:rPr>
            </w:pPr>
            <w:r>
              <w:rPr>
                <w:spacing w:val="-2"/>
                <w:sz w:val="20"/>
              </w:rPr>
              <w:t>Указываются</w:t>
            </w:r>
            <w:r>
              <w:rPr>
                <w:spacing w:val="-6"/>
                <w:sz w:val="20"/>
              </w:rPr>
              <w:t xml:space="preserve"> </w:t>
            </w:r>
            <w:r>
              <w:rPr>
                <w:spacing w:val="-2"/>
                <w:sz w:val="20"/>
              </w:rPr>
              <w:t>основания</w:t>
            </w:r>
            <w:r>
              <w:rPr>
                <w:spacing w:val="-6"/>
                <w:sz w:val="20"/>
              </w:rPr>
              <w:t xml:space="preserve"> </w:t>
            </w:r>
            <w:r>
              <w:rPr>
                <w:spacing w:val="-2"/>
                <w:sz w:val="20"/>
              </w:rPr>
              <w:t>такого вывода</w:t>
            </w:r>
          </w:p>
        </w:tc>
      </w:tr>
    </w:tbl>
    <w:p w:rsidR="00302F9E" w:rsidRDefault="00302F9E">
      <w:pPr>
        <w:pStyle w:val="TableParagraph"/>
        <w:spacing w:line="237" w:lineRule="auto"/>
        <w:rPr>
          <w:sz w:val="20"/>
        </w:rPr>
        <w:sectPr w:rsidR="00302F9E">
          <w:pgSz w:w="11900" w:h="16860"/>
          <w:pgMar w:top="900" w:right="141" w:bottom="280" w:left="850" w:header="60" w:footer="0" w:gutter="0"/>
          <w:cols w:space="720"/>
        </w:sectPr>
      </w:pPr>
    </w:p>
    <w:p w:rsidR="00302F9E" w:rsidRDefault="00302F9E">
      <w:pPr>
        <w:pStyle w:val="a4"/>
        <w:spacing w:before="9"/>
        <w:ind w:left="0"/>
        <w:rPr>
          <w:sz w:val="16"/>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53"/>
        <w:gridCol w:w="5375"/>
        <w:gridCol w:w="3203"/>
      </w:tblGrid>
      <w:tr w:rsidR="00302F9E">
        <w:trPr>
          <w:trHeight w:val="496"/>
        </w:trPr>
        <w:tc>
          <w:tcPr>
            <w:tcW w:w="1853" w:type="dxa"/>
          </w:tcPr>
          <w:p w:rsidR="00302F9E" w:rsidRDefault="00302F9E">
            <w:pPr>
              <w:pStyle w:val="TableParagraph"/>
              <w:rPr>
                <w:sz w:val="20"/>
              </w:rPr>
            </w:pPr>
          </w:p>
        </w:tc>
        <w:tc>
          <w:tcPr>
            <w:tcW w:w="5375" w:type="dxa"/>
          </w:tcPr>
          <w:p w:rsidR="00302F9E" w:rsidRDefault="001A7F23">
            <w:pPr>
              <w:pStyle w:val="TableParagraph"/>
              <w:ind w:left="98" w:right="102"/>
              <w:rPr>
                <w:sz w:val="20"/>
              </w:rPr>
            </w:pPr>
            <w:r>
              <w:rPr>
                <w:spacing w:val="-2"/>
                <w:sz w:val="20"/>
              </w:rPr>
              <w:t>Заявление подано</w:t>
            </w:r>
            <w:r>
              <w:rPr>
                <w:spacing w:val="-3"/>
                <w:sz w:val="20"/>
              </w:rPr>
              <w:t xml:space="preserve"> </w:t>
            </w:r>
            <w:r>
              <w:rPr>
                <w:spacing w:val="-2"/>
                <w:sz w:val="20"/>
              </w:rPr>
              <w:t>за</w:t>
            </w:r>
            <w:r>
              <w:rPr>
                <w:spacing w:val="-4"/>
                <w:sz w:val="20"/>
              </w:rPr>
              <w:t xml:space="preserve"> </w:t>
            </w:r>
            <w:r>
              <w:rPr>
                <w:spacing w:val="-2"/>
                <w:sz w:val="20"/>
              </w:rPr>
              <w:t>пределами</w:t>
            </w:r>
            <w:r>
              <w:rPr>
                <w:spacing w:val="-6"/>
                <w:sz w:val="20"/>
              </w:rPr>
              <w:t xml:space="preserve"> </w:t>
            </w:r>
            <w:r>
              <w:rPr>
                <w:spacing w:val="-2"/>
                <w:sz w:val="20"/>
              </w:rPr>
              <w:t xml:space="preserve">разрешенного периода </w:t>
            </w:r>
            <w:r>
              <w:rPr>
                <w:sz w:val="20"/>
              </w:rPr>
              <w:t>подачи заявления</w:t>
            </w:r>
          </w:p>
        </w:tc>
        <w:tc>
          <w:tcPr>
            <w:tcW w:w="3203" w:type="dxa"/>
          </w:tcPr>
          <w:p w:rsidR="00302F9E" w:rsidRDefault="001A7F23">
            <w:pPr>
              <w:pStyle w:val="TableParagraph"/>
              <w:ind w:left="79"/>
              <w:rPr>
                <w:sz w:val="20"/>
              </w:rPr>
            </w:pPr>
            <w:r>
              <w:rPr>
                <w:spacing w:val="-2"/>
                <w:sz w:val="20"/>
              </w:rPr>
              <w:t>Указываются</w:t>
            </w:r>
            <w:r>
              <w:rPr>
                <w:spacing w:val="-6"/>
                <w:sz w:val="20"/>
              </w:rPr>
              <w:t xml:space="preserve"> </w:t>
            </w:r>
            <w:r>
              <w:rPr>
                <w:spacing w:val="-2"/>
                <w:sz w:val="20"/>
              </w:rPr>
              <w:t>основания</w:t>
            </w:r>
            <w:r>
              <w:rPr>
                <w:spacing w:val="-6"/>
                <w:sz w:val="20"/>
              </w:rPr>
              <w:t xml:space="preserve"> </w:t>
            </w:r>
            <w:r>
              <w:rPr>
                <w:spacing w:val="-2"/>
                <w:sz w:val="20"/>
              </w:rPr>
              <w:t>такого вывода</w:t>
            </w:r>
          </w:p>
        </w:tc>
      </w:tr>
      <w:tr w:rsidR="00302F9E">
        <w:trPr>
          <w:trHeight w:val="691"/>
        </w:trPr>
        <w:tc>
          <w:tcPr>
            <w:tcW w:w="1853" w:type="dxa"/>
          </w:tcPr>
          <w:p w:rsidR="00302F9E" w:rsidRDefault="00302F9E">
            <w:pPr>
              <w:pStyle w:val="TableParagraph"/>
              <w:rPr>
                <w:sz w:val="20"/>
              </w:rPr>
            </w:pPr>
          </w:p>
        </w:tc>
        <w:tc>
          <w:tcPr>
            <w:tcW w:w="5375" w:type="dxa"/>
          </w:tcPr>
          <w:p w:rsidR="00302F9E" w:rsidRDefault="001A7F23">
            <w:pPr>
              <w:pStyle w:val="TableParagraph"/>
              <w:spacing w:line="235" w:lineRule="auto"/>
              <w:ind w:left="98"/>
              <w:rPr>
                <w:sz w:val="20"/>
              </w:rPr>
            </w:pPr>
            <w:r>
              <w:rPr>
                <w:spacing w:val="-2"/>
                <w:sz w:val="20"/>
              </w:rPr>
              <w:t>Несоответствие</w:t>
            </w:r>
            <w:r>
              <w:rPr>
                <w:spacing w:val="-3"/>
                <w:sz w:val="20"/>
              </w:rPr>
              <w:t xml:space="preserve"> </w:t>
            </w:r>
            <w:r>
              <w:rPr>
                <w:spacing w:val="-2"/>
                <w:sz w:val="20"/>
              </w:rPr>
              <w:t>документов по</w:t>
            </w:r>
            <w:r>
              <w:rPr>
                <w:spacing w:val="-4"/>
                <w:sz w:val="20"/>
              </w:rPr>
              <w:t xml:space="preserve"> </w:t>
            </w:r>
            <w:r>
              <w:rPr>
                <w:spacing w:val="-2"/>
                <w:sz w:val="20"/>
              </w:rPr>
              <w:t>форме</w:t>
            </w:r>
            <w:r>
              <w:rPr>
                <w:spacing w:val="-4"/>
                <w:sz w:val="20"/>
              </w:rPr>
              <w:t xml:space="preserve"> </w:t>
            </w:r>
            <w:r>
              <w:rPr>
                <w:spacing w:val="-2"/>
                <w:sz w:val="20"/>
              </w:rPr>
              <w:t>или</w:t>
            </w:r>
            <w:r>
              <w:rPr>
                <w:spacing w:val="-6"/>
                <w:sz w:val="20"/>
              </w:rPr>
              <w:t xml:space="preserve"> </w:t>
            </w:r>
            <w:r>
              <w:rPr>
                <w:spacing w:val="-2"/>
                <w:sz w:val="20"/>
              </w:rPr>
              <w:t>содержанию требованиям</w:t>
            </w:r>
            <w:r>
              <w:rPr>
                <w:spacing w:val="12"/>
                <w:sz w:val="20"/>
              </w:rPr>
              <w:t xml:space="preserve"> </w:t>
            </w:r>
            <w:r>
              <w:rPr>
                <w:spacing w:val="-2"/>
                <w:sz w:val="20"/>
              </w:rPr>
              <w:t>законодательства</w:t>
            </w:r>
            <w:r>
              <w:rPr>
                <w:spacing w:val="11"/>
                <w:sz w:val="20"/>
              </w:rPr>
              <w:t xml:space="preserve"> </w:t>
            </w:r>
            <w:r>
              <w:rPr>
                <w:spacing w:val="-2"/>
                <w:sz w:val="20"/>
              </w:rPr>
              <w:t>Российской</w:t>
            </w:r>
            <w:r>
              <w:rPr>
                <w:spacing w:val="13"/>
                <w:sz w:val="20"/>
              </w:rPr>
              <w:t xml:space="preserve"> </w:t>
            </w:r>
            <w:r>
              <w:rPr>
                <w:spacing w:val="-2"/>
                <w:sz w:val="20"/>
              </w:rPr>
              <w:t>Федерации</w:t>
            </w:r>
          </w:p>
        </w:tc>
        <w:tc>
          <w:tcPr>
            <w:tcW w:w="3203" w:type="dxa"/>
          </w:tcPr>
          <w:p w:rsidR="00302F9E" w:rsidRDefault="001A7F23">
            <w:pPr>
              <w:pStyle w:val="TableParagraph"/>
              <w:spacing w:line="235" w:lineRule="auto"/>
              <w:ind w:left="79"/>
              <w:rPr>
                <w:sz w:val="20"/>
              </w:rPr>
            </w:pPr>
            <w:r>
              <w:rPr>
                <w:sz w:val="20"/>
              </w:rPr>
              <w:t xml:space="preserve">Указывается исчерпывающий </w:t>
            </w:r>
            <w:r>
              <w:rPr>
                <w:spacing w:val="-2"/>
                <w:sz w:val="20"/>
              </w:rPr>
              <w:t>перечень</w:t>
            </w:r>
            <w:r>
              <w:rPr>
                <w:spacing w:val="-3"/>
                <w:sz w:val="20"/>
              </w:rPr>
              <w:t xml:space="preserve"> </w:t>
            </w:r>
            <w:r>
              <w:rPr>
                <w:spacing w:val="-2"/>
                <w:sz w:val="20"/>
              </w:rPr>
              <w:t>документов,</w:t>
            </w:r>
            <w:r>
              <w:rPr>
                <w:spacing w:val="-3"/>
                <w:sz w:val="20"/>
              </w:rPr>
              <w:t xml:space="preserve"> </w:t>
            </w:r>
            <w:r>
              <w:rPr>
                <w:spacing w:val="-2"/>
                <w:sz w:val="20"/>
              </w:rPr>
              <w:t>содержащих недостатки</w:t>
            </w:r>
          </w:p>
        </w:tc>
      </w:tr>
      <w:tr w:rsidR="00302F9E">
        <w:trPr>
          <w:trHeight w:val="918"/>
        </w:trPr>
        <w:tc>
          <w:tcPr>
            <w:tcW w:w="1853" w:type="dxa"/>
          </w:tcPr>
          <w:p w:rsidR="00302F9E" w:rsidRDefault="00302F9E">
            <w:pPr>
              <w:pStyle w:val="TableParagraph"/>
              <w:rPr>
                <w:sz w:val="20"/>
              </w:rPr>
            </w:pPr>
          </w:p>
        </w:tc>
        <w:tc>
          <w:tcPr>
            <w:tcW w:w="5375" w:type="dxa"/>
          </w:tcPr>
          <w:p w:rsidR="00302F9E" w:rsidRDefault="001A7F23">
            <w:pPr>
              <w:pStyle w:val="TableParagraph"/>
              <w:spacing w:line="218" w:lineRule="exact"/>
              <w:ind w:left="98"/>
              <w:rPr>
                <w:sz w:val="20"/>
              </w:rPr>
            </w:pPr>
            <w:r>
              <w:rPr>
                <w:spacing w:val="-2"/>
                <w:sz w:val="20"/>
              </w:rPr>
              <w:t>Обращение</w:t>
            </w:r>
            <w:r>
              <w:rPr>
                <w:spacing w:val="-1"/>
                <w:sz w:val="20"/>
              </w:rPr>
              <w:t xml:space="preserve"> </w:t>
            </w:r>
            <w:r>
              <w:rPr>
                <w:spacing w:val="-2"/>
                <w:sz w:val="20"/>
              </w:rPr>
              <w:t>заявителя</w:t>
            </w:r>
            <w:r>
              <w:rPr>
                <w:sz w:val="20"/>
              </w:rPr>
              <w:t xml:space="preserve"> </w:t>
            </w:r>
            <w:r>
              <w:rPr>
                <w:spacing w:val="-2"/>
                <w:sz w:val="20"/>
              </w:rPr>
              <w:t>в</w:t>
            </w:r>
            <w:r>
              <w:rPr>
                <w:spacing w:val="-3"/>
                <w:sz w:val="20"/>
              </w:rPr>
              <w:t xml:space="preserve"> </w:t>
            </w:r>
            <w:r>
              <w:rPr>
                <w:spacing w:val="-2"/>
                <w:sz w:val="20"/>
              </w:rPr>
              <w:t>Организацию,</w:t>
            </w:r>
            <w:r>
              <w:rPr>
                <w:spacing w:val="-1"/>
                <w:sz w:val="20"/>
              </w:rPr>
              <w:t xml:space="preserve"> </w:t>
            </w:r>
            <w:r>
              <w:rPr>
                <w:spacing w:val="-2"/>
                <w:sz w:val="20"/>
              </w:rPr>
              <w:t>реализующую</w:t>
            </w:r>
          </w:p>
          <w:p w:rsidR="00302F9E" w:rsidRDefault="001A7F23">
            <w:pPr>
              <w:pStyle w:val="TableParagraph"/>
              <w:spacing w:line="228" w:lineRule="exact"/>
              <w:ind w:left="98"/>
              <w:rPr>
                <w:sz w:val="20"/>
              </w:rPr>
            </w:pPr>
            <w:proofErr w:type="gramStart"/>
            <w:r>
              <w:rPr>
                <w:spacing w:val="-2"/>
                <w:sz w:val="20"/>
              </w:rPr>
              <w:t>исключительно</w:t>
            </w:r>
            <w:proofErr w:type="gramEnd"/>
            <w:r>
              <w:rPr>
                <w:spacing w:val="-3"/>
                <w:sz w:val="20"/>
              </w:rPr>
              <w:t xml:space="preserve"> </w:t>
            </w:r>
            <w:r>
              <w:rPr>
                <w:spacing w:val="-2"/>
                <w:sz w:val="20"/>
              </w:rPr>
              <w:t>адаптированную</w:t>
            </w:r>
            <w:r>
              <w:rPr>
                <w:spacing w:val="-4"/>
                <w:sz w:val="20"/>
              </w:rPr>
              <w:t xml:space="preserve"> </w:t>
            </w:r>
            <w:r>
              <w:rPr>
                <w:spacing w:val="-2"/>
                <w:sz w:val="20"/>
              </w:rPr>
              <w:t>программу,</w:t>
            </w:r>
            <w:r>
              <w:rPr>
                <w:spacing w:val="-5"/>
                <w:sz w:val="20"/>
              </w:rPr>
              <w:t xml:space="preserve"> </w:t>
            </w:r>
            <w:r>
              <w:rPr>
                <w:spacing w:val="-2"/>
                <w:sz w:val="20"/>
              </w:rPr>
              <w:t>с</w:t>
            </w:r>
            <w:r>
              <w:rPr>
                <w:spacing w:val="-4"/>
                <w:sz w:val="20"/>
              </w:rPr>
              <w:t xml:space="preserve"> </w:t>
            </w:r>
            <w:r>
              <w:rPr>
                <w:spacing w:val="-2"/>
                <w:sz w:val="20"/>
              </w:rPr>
              <w:t>заявлением</w:t>
            </w:r>
            <w:r>
              <w:rPr>
                <w:spacing w:val="-1"/>
                <w:sz w:val="20"/>
              </w:rPr>
              <w:t xml:space="preserve"> </w:t>
            </w:r>
            <w:r>
              <w:rPr>
                <w:spacing w:val="-10"/>
                <w:sz w:val="20"/>
              </w:rPr>
              <w:t>о</w:t>
            </w:r>
          </w:p>
          <w:p w:rsidR="00302F9E" w:rsidRDefault="001A7F23">
            <w:pPr>
              <w:pStyle w:val="TableParagraph"/>
              <w:spacing w:line="228" w:lineRule="exact"/>
              <w:ind w:left="98" w:right="32"/>
              <w:rPr>
                <w:sz w:val="20"/>
              </w:rPr>
            </w:pPr>
            <w:proofErr w:type="gramStart"/>
            <w:r>
              <w:rPr>
                <w:spacing w:val="-2"/>
                <w:sz w:val="20"/>
              </w:rPr>
              <w:t>приеме</w:t>
            </w:r>
            <w:proofErr w:type="gramEnd"/>
            <w:r>
              <w:rPr>
                <w:spacing w:val="-2"/>
                <w:sz w:val="20"/>
              </w:rPr>
              <w:t xml:space="preserve"> на образовательную программу, не предусмотренную </w:t>
            </w:r>
            <w:r>
              <w:rPr>
                <w:sz w:val="20"/>
              </w:rPr>
              <w:t>в Организации</w:t>
            </w:r>
          </w:p>
        </w:tc>
        <w:tc>
          <w:tcPr>
            <w:tcW w:w="3203" w:type="dxa"/>
          </w:tcPr>
          <w:p w:rsidR="00302F9E" w:rsidRDefault="001A7F23">
            <w:pPr>
              <w:pStyle w:val="TableParagraph"/>
              <w:ind w:left="79"/>
              <w:rPr>
                <w:sz w:val="20"/>
              </w:rPr>
            </w:pPr>
            <w:r>
              <w:rPr>
                <w:spacing w:val="-2"/>
                <w:sz w:val="20"/>
              </w:rPr>
              <w:t>Указываются</w:t>
            </w:r>
            <w:r>
              <w:rPr>
                <w:spacing w:val="-6"/>
                <w:sz w:val="20"/>
              </w:rPr>
              <w:t xml:space="preserve"> </w:t>
            </w:r>
            <w:r>
              <w:rPr>
                <w:spacing w:val="-2"/>
                <w:sz w:val="20"/>
              </w:rPr>
              <w:t>основания</w:t>
            </w:r>
            <w:r>
              <w:rPr>
                <w:spacing w:val="-6"/>
                <w:sz w:val="20"/>
              </w:rPr>
              <w:t xml:space="preserve"> </w:t>
            </w:r>
            <w:r>
              <w:rPr>
                <w:spacing w:val="-2"/>
                <w:sz w:val="20"/>
              </w:rPr>
              <w:t>такого вывода</w:t>
            </w:r>
          </w:p>
        </w:tc>
      </w:tr>
    </w:tbl>
    <w:p w:rsidR="00302F9E" w:rsidRDefault="001A7F23">
      <w:pPr>
        <w:pStyle w:val="a4"/>
        <w:tabs>
          <w:tab w:val="left" w:pos="7741"/>
        </w:tabs>
        <w:spacing w:before="254"/>
        <w:ind w:left="0" w:right="248"/>
        <w:jc w:val="center"/>
      </w:pPr>
      <w:r>
        <w:rPr>
          <w:spacing w:val="-2"/>
        </w:rPr>
        <w:t>Дополнительная</w:t>
      </w:r>
      <w:r>
        <w:rPr>
          <w:spacing w:val="6"/>
        </w:rPr>
        <w:t xml:space="preserve"> </w:t>
      </w:r>
      <w:proofErr w:type="gramStart"/>
      <w:r>
        <w:rPr>
          <w:spacing w:val="-2"/>
        </w:rPr>
        <w:t>информация:</w:t>
      </w:r>
      <w:r>
        <w:rPr>
          <w:u w:val="single"/>
        </w:rPr>
        <w:tab/>
      </w:r>
      <w:proofErr w:type="gramEnd"/>
      <w:r>
        <w:rPr>
          <w:spacing w:val="-10"/>
        </w:rPr>
        <w:t>.</w:t>
      </w:r>
    </w:p>
    <w:p w:rsidR="00302F9E" w:rsidRDefault="001A7F23">
      <w:pPr>
        <w:pStyle w:val="a4"/>
        <w:spacing w:before="274"/>
        <w:ind w:left="631" w:firstLine="739"/>
      </w:pPr>
      <w:r>
        <w:t>Вы</w:t>
      </w:r>
      <w:r>
        <w:rPr>
          <w:spacing w:val="-7"/>
        </w:rPr>
        <w:t xml:space="preserve"> </w:t>
      </w:r>
      <w:r>
        <w:t>вправе</w:t>
      </w:r>
      <w:r>
        <w:rPr>
          <w:spacing w:val="-10"/>
        </w:rPr>
        <w:t xml:space="preserve"> </w:t>
      </w:r>
      <w:r>
        <w:t>повторно</w:t>
      </w:r>
      <w:r>
        <w:rPr>
          <w:spacing w:val="-7"/>
        </w:rPr>
        <w:t xml:space="preserve"> </w:t>
      </w:r>
      <w:r>
        <w:t>обратиться</w:t>
      </w:r>
      <w:r>
        <w:rPr>
          <w:spacing w:val="-7"/>
        </w:rPr>
        <w:t xml:space="preserve"> </w:t>
      </w:r>
      <w:r>
        <w:t>в</w:t>
      </w:r>
      <w:r>
        <w:rPr>
          <w:spacing w:val="-6"/>
        </w:rPr>
        <w:t xml:space="preserve"> </w:t>
      </w:r>
      <w:r>
        <w:rPr>
          <w:b/>
          <w:i/>
          <w:u w:val="thick"/>
        </w:rPr>
        <w:t>МБОУ</w:t>
      </w:r>
      <w:r>
        <w:rPr>
          <w:b/>
          <w:i/>
          <w:spacing w:val="-9"/>
          <w:u w:val="thick"/>
        </w:rPr>
        <w:t xml:space="preserve"> </w:t>
      </w:r>
      <w:r>
        <w:rPr>
          <w:b/>
          <w:i/>
          <w:u w:val="thick"/>
        </w:rPr>
        <w:t>школы</w:t>
      </w:r>
      <w:r>
        <w:rPr>
          <w:b/>
          <w:i/>
          <w:spacing w:val="-12"/>
          <w:u w:val="thick"/>
        </w:rPr>
        <w:t xml:space="preserve"> </w:t>
      </w:r>
      <w:r>
        <w:rPr>
          <w:b/>
          <w:i/>
          <w:u w:val="thick"/>
        </w:rPr>
        <w:t>с.</w:t>
      </w:r>
      <w:r>
        <w:rPr>
          <w:b/>
          <w:i/>
          <w:spacing w:val="-7"/>
          <w:u w:val="thick"/>
        </w:rPr>
        <w:t xml:space="preserve"> </w:t>
      </w:r>
      <w:proofErr w:type="spellStart"/>
      <w:r>
        <w:rPr>
          <w:b/>
        </w:rPr>
        <w:t>Чернышевка</w:t>
      </w:r>
      <w:proofErr w:type="spellEnd"/>
      <w:r>
        <w:rPr>
          <w:b/>
          <w:spacing w:val="-15"/>
        </w:rPr>
        <w:t xml:space="preserve"> </w:t>
      </w:r>
      <w:r>
        <w:t>с</w:t>
      </w:r>
      <w:r>
        <w:rPr>
          <w:spacing w:val="-11"/>
        </w:rPr>
        <w:t xml:space="preserve"> </w:t>
      </w:r>
      <w:r>
        <w:t>заявлением</w:t>
      </w:r>
      <w:r>
        <w:rPr>
          <w:spacing w:val="-8"/>
        </w:rPr>
        <w:t xml:space="preserve"> </w:t>
      </w:r>
      <w:r>
        <w:t>о предоставлении муниципальной услуги после устранения указанных нарушений.</w:t>
      </w:r>
    </w:p>
    <w:p w:rsidR="00302F9E" w:rsidRDefault="001A7F23">
      <w:pPr>
        <w:pStyle w:val="a4"/>
        <w:spacing w:before="2"/>
        <w:ind w:left="631" w:right="588" w:firstLine="739"/>
      </w:pPr>
      <w:r>
        <w:t>Данный</w:t>
      </w:r>
      <w:r>
        <w:rPr>
          <w:spacing w:val="36"/>
        </w:rPr>
        <w:t xml:space="preserve"> </w:t>
      </w:r>
      <w:r>
        <w:t>отказ</w:t>
      </w:r>
      <w:r>
        <w:rPr>
          <w:spacing w:val="37"/>
        </w:rPr>
        <w:t xml:space="preserve"> </w:t>
      </w:r>
      <w:r>
        <w:t>может</w:t>
      </w:r>
      <w:r>
        <w:rPr>
          <w:spacing w:val="36"/>
        </w:rPr>
        <w:t xml:space="preserve"> </w:t>
      </w:r>
      <w:r>
        <w:t>быть</w:t>
      </w:r>
      <w:r>
        <w:rPr>
          <w:spacing w:val="37"/>
        </w:rPr>
        <w:t xml:space="preserve"> </w:t>
      </w:r>
      <w:r>
        <w:t>обжалован</w:t>
      </w:r>
      <w:r>
        <w:rPr>
          <w:spacing w:val="37"/>
        </w:rPr>
        <w:t xml:space="preserve"> </w:t>
      </w:r>
      <w:r>
        <w:t>в</w:t>
      </w:r>
      <w:r>
        <w:rPr>
          <w:spacing w:val="35"/>
        </w:rPr>
        <w:t xml:space="preserve"> </w:t>
      </w:r>
      <w:r>
        <w:t>досудебном</w:t>
      </w:r>
      <w:r>
        <w:rPr>
          <w:spacing w:val="35"/>
        </w:rPr>
        <w:t xml:space="preserve"> </w:t>
      </w:r>
      <w:r>
        <w:t>порядке</w:t>
      </w:r>
      <w:r>
        <w:rPr>
          <w:spacing w:val="33"/>
        </w:rPr>
        <w:t xml:space="preserve"> </w:t>
      </w:r>
      <w:r>
        <w:t>путем</w:t>
      </w:r>
      <w:r>
        <w:rPr>
          <w:spacing w:val="37"/>
        </w:rPr>
        <w:t xml:space="preserve"> </w:t>
      </w:r>
      <w:r>
        <w:t>направления жалобы в уполномоченный орган, а также в судебном порядке.</w:t>
      </w:r>
    </w:p>
    <w:p w:rsidR="00302F9E" w:rsidRDefault="00302F9E">
      <w:pPr>
        <w:pStyle w:val="a4"/>
        <w:ind w:left="0"/>
        <w:rPr>
          <w:sz w:val="20"/>
        </w:rPr>
      </w:pPr>
    </w:p>
    <w:p w:rsidR="00302F9E" w:rsidRDefault="001A7F23">
      <w:pPr>
        <w:pStyle w:val="a4"/>
        <w:spacing w:before="71"/>
        <w:ind w:left="0"/>
        <w:rPr>
          <w:sz w:val="20"/>
        </w:rPr>
      </w:pPr>
      <w:r>
        <w:rPr>
          <w:noProof/>
          <w:sz w:val="20"/>
          <w:lang w:eastAsia="ru-RU"/>
        </w:rPr>
        <mc:AlternateContent>
          <mc:Choice Requires="wps">
            <w:drawing>
              <wp:anchor distT="0" distB="0" distL="0" distR="0" simplePos="0" relativeHeight="251666432" behindDoc="1" locked="0" layoutInCell="1" allowOverlap="1">
                <wp:simplePos x="0" y="0"/>
                <wp:positionH relativeFrom="page">
                  <wp:posOffset>1043305</wp:posOffset>
                </wp:positionH>
                <wp:positionV relativeFrom="paragraph">
                  <wp:posOffset>209550</wp:posOffset>
                </wp:positionV>
                <wp:extent cx="594360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5943600" cy="1270"/>
                        </a:xfrm>
                        <a:custGeom>
                          <a:avLst/>
                          <a:gdLst/>
                          <a:ahLst/>
                          <a:cxnLst/>
                          <a:rect l="l" t="t" r="r" b="b"/>
                          <a:pathLst>
                            <a:path w="5943600">
                              <a:moveTo>
                                <a:pt x="0" y="0"/>
                              </a:moveTo>
                              <a:lnTo>
                                <a:pt x="2057146" y="0"/>
                              </a:lnTo>
                            </a:path>
                            <a:path w="5943600">
                              <a:moveTo>
                                <a:pt x="2095246" y="0"/>
                              </a:moveTo>
                              <a:lnTo>
                                <a:pt x="3695954" y="0"/>
                              </a:lnTo>
                            </a:path>
                            <a:path w="5943600">
                              <a:moveTo>
                                <a:pt x="3733419" y="0"/>
                              </a:moveTo>
                              <a:lnTo>
                                <a:pt x="5943600"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284D6AAA" id="Graphic 24" o:spid="_x0000_s1026" style="position:absolute;margin-left:82.15pt;margin-top:16.5pt;width:468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" path="m,l2057146,em2095246,l3695954,em3733419,l5943600,e" filled="f" strokeweight=".48pt">
                <v:path arrowok="t"/>
                <w10:wrap type="topAndBottom" anchorx="page"/>
              </v:shape>
            </w:pict>
          </mc:Fallback>
        </mc:AlternateContent>
      </w:r>
    </w:p>
    <w:p w:rsidR="00302F9E" w:rsidRDefault="001A7F23">
      <w:pPr>
        <w:tabs>
          <w:tab w:val="left" w:pos="4051"/>
          <w:tab w:val="left" w:pos="6886"/>
        </w:tabs>
        <w:ind w:left="1219"/>
        <w:rPr>
          <w:i/>
          <w:sz w:val="18"/>
        </w:rPr>
      </w:pPr>
      <w:proofErr w:type="gramStart"/>
      <w:r>
        <w:rPr>
          <w:i/>
          <w:spacing w:val="-2"/>
          <w:sz w:val="18"/>
        </w:rPr>
        <w:t>подпись</w:t>
      </w:r>
      <w:proofErr w:type="gramEnd"/>
      <w:r>
        <w:rPr>
          <w:i/>
          <w:sz w:val="18"/>
        </w:rPr>
        <w:tab/>
      </w:r>
      <w:r>
        <w:rPr>
          <w:i/>
          <w:spacing w:val="-2"/>
          <w:sz w:val="18"/>
        </w:rPr>
        <w:t>должность</w:t>
      </w:r>
      <w:r>
        <w:rPr>
          <w:i/>
          <w:sz w:val="18"/>
        </w:rPr>
        <w:tab/>
        <w:t>ФИО</w:t>
      </w:r>
      <w:r>
        <w:rPr>
          <w:i/>
          <w:spacing w:val="-13"/>
          <w:sz w:val="18"/>
        </w:rPr>
        <w:t xml:space="preserve"> </w:t>
      </w:r>
      <w:r>
        <w:rPr>
          <w:i/>
          <w:sz w:val="18"/>
        </w:rPr>
        <w:t>сотрудника,</w:t>
      </w:r>
      <w:r>
        <w:rPr>
          <w:i/>
          <w:spacing w:val="-6"/>
          <w:sz w:val="18"/>
        </w:rPr>
        <w:t xml:space="preserve"> </w:t>
      </w:r>
      <w:r>
        <w:rPr>
          <w:i/>
          <w:sz w:val="18"/>
        </w:rPr>
        <w:t>принявшего</w:t>
      </w:r>
      <w:r>
        <w:rPr>
          <w:i/>
          <w:spacing w:val="-10"/>
          <w:sz w:val="18"/>
        </w:rPr>
        <w:t xml:space="preserve"> </w:t>
      </w:r>
      <w:r>
        <w:rPr>
          <w:i/>
          <w:spacing w:val="-2"/>
          <w:sz w:val="18"/>
        </w:rPr>
        <w:t>решение</w:t>
      </w:r>
    </w:p>
    <w:p w:rsidR="00302F9E" w:rsidRDefault="00302F9E">
      <w:pPr>
        <w:rPr>
          <w:i/>
          <w:sz w:val="18"/>
        </w:rPr>
        <w:sectPr w:rsidR="00302F9E">
          <w:pgSz w:w="11900" w:h="16860"/>
          <w:pgMar w:top="900" w:right="141" w:bottom="280" w:left="850" w:header="60" w:footer="0" w:gutter="0"/>
          <w:cols w:space="720"/>
        </w:sectPr>
      </w:pPr>
    </w:p>
    <w:p w:rsidR="00302F9E" w:rsidRDefault="001A7F23">
      <w:pPr>
        <w:spacing w:before="171"/>
        <w:ind w:right="1515"/>
        <w:jc w:val="right"/>
        <w:rPr>
          <w:i/>
          <w:sz w:val="24"/>
        </w:rPr>
      </w:pPr>
      <w:r>
        <w:rPr>
          <w:i/>
          <w:sz w:val="24"/>
        </w:rPr>
        <w:lastRenderedPageBreak/>
        <w:t>Приложение</w:t>
      </w:r>
      <w:r>
        <w:rPr>
          <w:i/>
          <w:spacing w:val="-13"/>
          <w:sz w:val="24"/>
        </w:rPr>
        <w:t xml:space="preserve"> </w:t>
      </w:r>
      <w:r>
        <w:rPr>
          <w:i/>
          <w:spacing w:val="-10"/>
          <w:sz w:val="24"/>
        </w:rPr>
        <w:t>5</w:t>
      </w:r>
    </w:p>
    <w:p w:rsidR="00302F9E" w:rsidRDefault="00302F9E">
      <w:pPr>
        <w:pStyle w:val="a4"/>
        <w:spacing w:before="7"/>
        <w:ind w:left="0"/>
        <w:rPr>
          <w:i/>
        </w:rPr>
      </w:pPr>
    </w:p>
    <w:p w:rsidR="00302F9E" w:rsidRDefault="001A7F23">
      <w:pPr>
        <w:ind w:left="429" w:right="450"/>
        <w:jc w:val="center"/>
      </w:pPr>
      <w:r>
        <w:rPr>
          <w:spacing w:val="-2"/>
        </w:rPr>
        <w:t>РОССИЙСКАЯ</w:t>
      </w:r>
      <w:r>
        <w:rPr>
          <w:spacing w:val="-8"/>
        </w:rPr>
        <w:t xml:space="preserve"> </w:t>
      </w:r>
      <w:r>
        <w:rPr>
          <w:spacing w:val="-2"/>
        </w:rPr>
        <w:t>ФЕДЕРАЦИЯ</w:t>
      </w:r>
    </w:p>
    <w:p w:rsidR="00302F9E" w:rsidRDefault="001A7F23">
      <w:pPr>
        <w:spacing w:before="13" w:line="251" w:lineRule="exact"/>
        <w:ind w:left="436" w:right="450"/>
        <w:jc w:val="center"/>
        <w:rPr>
          <w:b/>
        </w:rPr>
      </w:pPr>
      <w:proofErr w:type="gramStart"/>
      <w:r>
        <w:rPr>
          <w:b/>
          <w:spacing w:val="-2"/>
        </w:rPr>
        <w:t>муниципальное</w:t>
      </w:r>
      <w:proofErr w:type="gramEnd"/>
      <w:r>
        <w:rPr>
          <w:b/>
          <w:spacing w:val="2"/>
        </w:rPr>
        <w:t xml:space="preserve"> </w:t>
      </w:r>
      <w:r>
        <w:rPr>
          <w:b/>
          <w:spacing w:val="-2"/>
        </w:rPr>
        <w:t>бюджетное</w:t>
      </w:r>
      <w:r>
        <w:rPr>
          <w:b/>
          <w:spacing w:val="7"/>
        </w:rPr>
        <w:t xml:space="preserve"> </w:t>
      </w:r>
      <w:r>
        <w:rPr>
          <w:b/>
          <w:spacing w:val="-2"/>
        </w:rPr>
        <w:t>общеобразовательное</w:t>
      </w:r>
      <w:r>
        <w:rPr>
          <w:b/>
          <w:spacing w:val="7"/>
        </w:rPr>
        <w:t xml:space="preserve"> </w:t>
      </w:r>
      <w:r>
        <w:rPr>
          <w:b/>
          <w:spacing w:val="-2"/>
        </w:rPr>
        <w:t>учреждение</w:t>
      </w:r>
    </w:p>
    <w:p w:rsidR="00302F9E" w:rsidRDefault="001A7F23">
      <w:pPr>
        <w:ind w:left="1773" w:right="1729"/>
        <w:jc w:val="center"/>
        <w:rPr>
          <w:b/>
        </w:rPr>
      </w:pPr>
      <w:r>
        <w:rPr>
          <w:b/>
          <w:spacing w:val="-2"/>
        </w:rPr>
        <w:t>«СРЕДНЯЯ</w:t>
      </w:r>
      <w:r>
        <w:rPr>
          <w:b/>
          <w:spacing w:val="-12"/>
        </w:rPr>
        <w:t xml:space="preserve"> </w:t>
      </w:r>
      <w:r>
        <w:rPr>
          <w:b/>
          <w:spacing w:val="-2"/>
        </w:rPr>
        <w:t>ШКОЛА</w:t>
      </w:r>
      <w:r>
        <w:rPr>
          <w:b/>
          <w:spacing w:val="-12"/>
        </w:rPr>
        <w:t xml:space="preserve"> </w:t>
      </w:r>
      <w:r>
        <w:rPr>
          <w:b/>
          <w:spacing w:val="-2"/>
        </w:rPr>
        <w:t>с.</w:t>
      </w:r>
      <w:r>
        <w:rPr>
          <w:b/>
          <w:spacing w:val="-12"/>
        </w:rPr>
        <w:t xml:space="preserve"> </w:t>
      </w:r>
      <w:proofErr w:type="spellStart"/>
      <w:r>
        <w:rPr>
          <w:b/>
          <w:spacing w:val="-2"/>
        </w:rPr>
        <w:t>Чернышевка</w:t>
      </w:r>
      <w:proofErr w:type="spellEnd"/>
      <w:r>
        <w:rPr>
          <w:b/>
          <w:spacing w:val="-11"/>
        </w:rPr>
        <w:t xml:space="preserve"> </w:t>
      </w:r>
      <w:proofErr w:type="spellStart"/>
      <w:r>
        <w:rPr>
          <w:b/>
          <w:spacing w:val="-2"/>
        </w:rPr>
        <w:t>Анучинского</w:t>
      </w:r>
      <w:proofErr w:type="spellEnd"/>
      <w:r>
        <w:rPr>
          <w:b/>
          <w:spacing w:val="-12"/>
        </w:rPr>
        <w:t xml:space="preserve"> </w:t>
      </w:r>
      <w:r>
        <w:rPr>
          <w:b/>
          <w:spacing w:val="-2"/>
        </w:rPr>
        <w:t>МО</w:t>
      </w:r>
      <w:r>
        <w:rPr>
          <w:b/>
          <w:spacing w:val="-12"/>
        </w:rPr>
        <w:t xml:space="preserve"> </w:t>
      </w:r>
      <w:r>
        <w:rPr>
          <w:b/>
          <w:spacing w:val="-2"/>
        </w:rPr>
        <w:t>Приморского</w:t>
      </w:r>
      <w:r>
        <w:rPr>
          <w:b/>
          <w:spacing w:val="-12"/>
        </w:rPr>
        <w:t xml:space="preserve"> </w:t>
      </w:r>
      <w:r>
        <w:rPr>
          <w:b/>
          <w:spacing w:val="-2"/>
        </w:rPr>
        <w:t xml:space="preserve">края» </w:t>
      </w:r>
      <w:r>
        <w:rPr>
          <w:b/>
        </w:rPr>
        <w:t xml:space="preserve">(МБОУ школа с. </w:t>
      </w:r>
      <w:proofErr w:type="spellStart"/>
      <w:r>
        <w:rPr>
          <w:b/>
        </w:rPr>
        <w:t>Чернышевка</w:t>
      </w:r>
      <w:proofErr w:type="spellEnd"/>
      <w:r>
        <w:rPr>
          <w:b/>
        </w:rPr>
        <w:t>)</w:t>
      </w:r>
    </w:p>
    <w:p w:rsidR="00302F9E" w:rsidRDefault="00302F9E">
      <w:pPr>
        <w:pStyle w:val="a4"/>
        <w:spacing w:before="6"/>
        <w:ind w:left="0"/>
        <w:rPr>
          <w:b/>
          <w:sz w:val="22"/>
        </w:rPr>
      </w:pPr>
    </w:p>
    <w:p w:rsidR="00302F9E" w:rsidRDefault="001A7F23">
      <w:pPr>
        <w:pStyle w:val="a4"/>
        <w:tabs>
          <w:tab w:val="left" w:pos="9908"/>
        </w:tabs>
        <w:ind w:left="6185"/>
      </w:pPr>
      <w:r>
        <w:t xml:space="preserve">Кому </w:t>
      </w:r>
      <w:r>
        <w:rPr>
          <w:u w:val="single"/>
        </w:rPr>
        <w:tab/>
      </w:r>
    </w:p>
    <w:p w:rsidR="00302F9E" w:rsidRDefault="001A7F23">
      <w:pPr>
        <w:pStyle w:val="a4"/>
        <w:spacing w:before="32"/>
        <w:ind w:left="0"/>
        <w:rPr>
          <w:sz w:val="20"/>
        </w:rPr>
      </w:pPr>
      <w:r>
        <w:rPr>
          <w:noProof/>
          <w:sz w:val="20"/>
          <w:lang w:eastAsia="ru-RU"/>
        </w:rPr>
        <mc:AlternateContent>
          <mc:Choice Requires="wps">
            <w:drawing>
              <wp:anchor distT="0" distB="0" distL="0" distR="0" simplePos="0" relativeHeight="251667456" behindDoc="1" locked="0" layoutInCell="1" allowOverlap="1">
                <wp:simplePos x="0" y="0"/>
                <wp:positionH relativeFrom="page">
                  <wp:posOffset>4465320</wp:posOffset>
                </wp:positionH>
                <wp:positionV relativeFrom="paragraph">
                  <wp:posOffset>181610</wp:posOffset>
                </wp:positionV>
                <wp:extent cx="2286000" cy="1270"/>
                <wp:effectExtent l="0" t="0" r="0" b="0"/>
                <wp:wrapTopAndBottom/>
                <wp:docPr id="25" name="Graphic 25"/>
                <wp:cNvGraphicFramePr/>
                <a:graphic xmlns:a="http://schemas.openxmlformats.org/drawingml/2006/main">
                  <a:graphicData uri="http://schemas.microsoft.com/office/word/2010/wordprocessingShape">
                    <wps:wsp>
                      <wps:cNvSpPr/>
                      <wps:spPr>
                        <a:xfrm>
                          <a:off x="0" y="0"/>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5BBA7E5B" id="Graphic 25" o:spid="_x0000_s1026" style="position:absolute;margin-left:351.6pt;margin-top:14.3pt;width:180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" path="m,l2286000,e" filled="f" strokeweight=".48pt">
                <v:path arrowok="t"/>
                <w10:wrap type="topAndBottom" anchorx="page"/>
              </v:shape>
            </w:pict>
          </mc:Fallback>
        </mc:AlternateContent>
      </w:r>
      <w:r>
        <w:rPr>
          <w:noProof/>
          <w:sz w:val="20"/>
          <w:lang w:eastAsia="ru-RU"/>
        </w:rPr>
        <mc:AlternateContent>
          <mc:Choice Requires="wps">
            <w:drawing>
              <wp:anchor distT="0" distB="0" distL="0" distR="0" simplePos="0" relativeHeight="251668480" behindDoc="1" locked="0" layoutInCell="1" allowOverlap="1">
                <wp:simplePos x="0" y="0"/>
                <wp:positionH relativeFrom="page">
                  <wp:posOffset>4465320</wp:posOffset>
                </wp:positionH>
                <wp:positionV relativeFrom="paragraph">
                  <wp:posOffset>356870</wp:posOffset>
                </wp:positionV>
                <wp:extent cx="2286000" cy="1270"/>
                <wp:effectExtent l="0" t="0" r="0" b="0"/>
                <wp:wrapTopAndBottom/>
                <wp:docPr id="26" name="Graphic 26"/>
                <wp:cNvGraphicFramePr/>
                <a:graphic xmlns:a="http://schemas.openxmlformats.org/drawingml/2006/main">
                  <a:graphicData uri="http://schemas.microsoft.com/office/word/2010/wordprocessingShape">
                    <wps:wsp>
                      <wps:cNvSpPr/>
                      <wps:spPr>
                        <a:xfrm>
                          <a:off x="0" y="0"/>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029A7155" id="Graphic 26" o:spid="_x0000_s1026" style="position:absolute;margin-left:351.6pt;margin-top:28.1pt;width:180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" path="m,l2286000,e" filled="f" strokeweight=".48pt">
                <v:path arrowok="t"/>
                <w10:wrap type="topAndBottom" anchorx="page"/>
              </v:shape>
            </w:pict>
          </mc:Fallback>
        </mc:AlternateContent>
      </w:r>
    </w:p>
    <w:p w:rsidR="00302F9E" w:rsidRDefault="00302F9E">
      <w:pPr>
        <w:pStyle w:val="a4"/>
        <w:spacing w:before="17"/>
        <w:ind w:left="0"/>
        <w:rPr>
          <w:sz w:val="20"/>
        </w:rPr>
      </w:pPr>
    </w:p>
    <w:p w:rsidR="00302F9E" w:rsidRDefault="00302F9E">
      <w:pPr>
        <w:pStyle w:val="a4"/>
        <w:spacing w:before="155"/>
        <w:ind w:left="0"/>
      </w:pPr>
    </w:p>
    <w:p w:rsidR="00302F9E" w:rsidRDefault="001A7F23">
      <w:pPr>
        <w:pStyle w:val="1"/>
        <w:spacing w:line="272" w:lineRule="exact"/>
        <w:ind w:right="450"/>
        <w:jc w:val="center"/>
      </w:pPr>
      <w:r>
        <w:rPr>
          <w:spacing w:val="-2"/>
        </w:rPr>
        <w:t>РЕШЕНИЕ</w:t>
      </w:r>
    </w:p>
    <w:p w:rsidR="00302F9E" w:rsidRDefault="001A7F23">
      <w:pPr>
        <w:pStyle w:val="a4"/>
        <w:ind w:left="1670" w:right="692"/>
        <w:jc w:val="both"/>
      </w:pPr>
      <w:proofErr w:type="gramStart"/>
      <w:r>
        <w:t>об</w:t>
      </w:r>
      <w:proofErr w:type="gramEnd"/>
      <w:r>
        <w:rPr>
          <w:spacing w:val="-9"/>
        </w:rPr>
        <w:t xml:space="preserve"> </w:t>
      </w:r>
      <w:r>
        <w:t>отказе</w:t>
      </w:r>
      <w:r>
        <w:rPr>
          <w:spacing w:val="-10"/>
        </w:rPr>
        <w:t xml:space="preserve"> </w:t>
      </w:r>
      <w:r>
        <w:t>в</w:t>
      </w:r>
      <w:r>
        <w:rPr>
          <w:spacing w:val="-9"/>
        </w:rPr>
        <w:t xml:space="preserve"> </w:t>
      </w:r>
      <w:r>
        <w:t>приеме</w:t>
      </w:r>
      <w:r>
        <w:rPr>
          <w:spacing w:val="-10"/>
        </w:rPr>
        <w:t xml:space="preserve"> </w:t>
      </w:r>
      <w:r>
        <w:t>на</w:t>
      </w:r>
      <w:r>
        <w:rPr>
          <w:spacing w:val="-10"/>
        </w:rPr>
        <w:t xml:space="preserve"> </w:t>
      </w:r>
      <w:r>
        <w:t>обучение</w:t>
      </w:r>
      <w:r>
        <w:rPr>
          <w:spacing w:val="-9"/>
        </w:rPr>
        <w:t xml:space="preserve"> </w:t>
      </w:r>
      <w:r>
        <w:t>в</w:t>
      </w:r>
      <w:r>
        <w:rPr>
          <w:spacing w:val="-9"/>
        </w:rPr>
        <w:t xml:space="preserve"> </w:t>
      </w:r>
      <w:r>
        <w:t>муниципальное</w:t>
      </w:r>
      <w:r>
        <w:rPr>
          <w:spacing w:val="-9"/>
        </w:rPr>
        <w:t xml:space="preserve"> </w:t>
      </w:r>
      <w:r>
        <w:t>бюджетное</w:t>
      </w:r>
      <w:r>
        <w:rPr>
          <w:spacing w:val="-4"/>
        </w:rPr>
        <w:t xml:space="preserve"> </w:t>
      </w:r>
      <w:r>
        <w:t>общеобразовательное учреждение</w:t>
      </w:r>
      <w:r>
        <w:rPr>
          <w:spacing w:val="40"/>
        </w:rPr>
        <w:t xml:space="preserve"> </w:t>
      </w:r>
      <w:r>
        <w:t>«Средняя</w:t>
      </w:r>
      <w:r>
        <w:rPr>
          <w:spacing w:val="-1"/>
        </w:rPr>
        <w:t xml:space="preserve"> </w:t>
      </w:r>
      <w:r>
        <w:t>школа</w:t>
      </w:r>
      <w:r>
        <w:rPr>
          <w:spacing w:val="-4"/>
        </w:rPr>
        <w:t xml:space="preserve"> </w:t>
      </w:r>
      <w:r>
        <w:t>с.</w:t>
      </w:r>
      <w:r>
        <w:rPr>
          <w:spacing w:val="-3"/>
        </w:rPr>
        <w:t xml:space="preserve"> </w:t>
      </w:r>
      <w:proofErr w:type="spellStart"/>
      <w:r>
        <w:t>Чернышевка</w:t>
      </w:r>
      <w:proofErr w:type="spellEnd"/>
      <w:r>
        <w:rPr>
          <w:spacing w:val="-10"/>
        </w:rPr>
        <w:t xml:space="preserve"> </w:t>
      </w:r>
      <w:proofErr w:type="spellStart"/>
      <w:r>
        <w:t>Анучинского</w:t>
      </w:r>
      <w:proofErr w:type="spellEnd"/>
      <w:r>
        <w:rPr>
          <w:spacing w:val="-8"/>
        </w:rPr>
        <w:t xml:space="preserve"> </w:t>
      </w:r>
      <w:r>
        <w:t>муниципального</w:t>
      </w:r>
      <w:r>
        <w:rPr>
          <w:spacing w:val="-8"/>
        </w:rPr>
        <w:t xml:space="preserve"> </w:t>
      </w:r>
      <w:r>
        <w:t>округа Приморского края»</w:t>
      </w:r>
    </w:p>
    <w:p w:rsidR="00302F9E" w:rsidRDefault="00302F9E">
      <w:pPr>
        <w:pStyle w:val="a4"/>
        <w:spacing w:before="271"/>
        <w:ind w:left="0"/>
      </w:pPr>
    </w:p>
    <w:p w:rsidR="00302F9E" w:rsidRDefault="001A7F23">
      <w:pPr>
        <w:pStyle w:val="a4"/>
        <w:tabs>
          <w:tab w:val="left" w:pos="3043"/>
          <w:tab w:val="left" w:pos="7595"/>
          <w:tab w:val="left" w:pos="9733"/>
        </w:tabs>
        <w:ind w:left="794"/>
      </w:pPr>
      <w:r>
        <w:rPr>
          <w:spacing w:val="-5"/>
        </w:rPr>
        <w:t>От</w:t>
      </w:r>
      <w:r>
        <w:rPr>
          <w:u w:val="single"/>
        </w:rPr>
        <w:tab/>
      </w:r>
      <w:r>
        <w:tab/>
      </w:r>
      <w:r>
        <w:rPr>
          <w:spacing w:val="-10"/>
        </w:rPr>
        <w:t>№</w:t>
      </w:r>
      <w:r>
        <w:rPr>
          <w:u w:val="single"/>
        </w:rPr>
        <w:tab/>
      </w:r>
    </w:p>
    <w:p w:rsidR="00302F9E" w:rsidRDefault="00302F9E">
      <w:pPr>
        <w:pStyle w:val="a4"/>
        <w:spacing w:before="2"/>
        <w:ind w:left="0"/>
      </w:pPr>
    </w:p>
    <w:p w:rsidR="00302F9E" w:rsidRDefault="001A7F23">
      <w:pPr>
        <w:pStyle w:val="a4"/>
        <w:tabs>
          <w:tab w:val="left" w:pos="4651"/>
          <w:tab w:val="left" w:pos="5950"/>
          <w:tab w:val="left" w:pos="6238"/>
          <w:tab w:val="left" w:pos="6598"/>
          <w:tab w:val="left" w:pos="8161"/>
          <w:tab w:val="left" w:pos="8507"/>
          <w:tab w:val="left" w:pos="9243"/>
        </w:tabs>
        <w:spacing w:line="237" w:lineRule="auto"/>
        <w:ind w:right="548"/>
      </w:pPr>
      <w:r>
        <w:rPr>
          <w:noProof/>
          <w:lang w:eastAsia="ru-RU"/>
        </w:rPr>
        <mc:AlternateContent>
          <mc:Choice Requires="wps">
            <w:drawing>
              <wp:anchor distT="0" distB="0" distL="0" distR="0" simplePos="0" relativeHeight="251648000" behindDoc="1" locked="0" layoutInCell="1" allowOverlap="1">
                <wp:simplePos x="0" y="0"/>
                <wp:positionH relativeFrom="page">
                  <wp:posOffset>3441700</wp:posOffset>
                </wp:positionH>
                <wp:positionV relativeFrom="paragraph">
                  <wp:posOffset>319405</wp:posOffset>
                </wp:positionV>
                <wp:extent cx="38100" cy="20320"/>
                <wp:effectExtent l="0" t="0" r="0" b="0"/>
                <wp:wrapNone/>
                <wp:docPr id="27" name="Graphic 27"/>
                <wp:cNvGraphicFramePr/>
                <a:graphic xmlns:a="http://schemas.openxmlformats.org/drawingml/2006/main">
                  <a:graphicData uri="http://schemas.microsoft.com/office/word/2010/wordprocessingShape">
                    <wps:wsp>
                      <wps:cNvSpPr/>
                      <wps:spPr>
                        <a:xfrm>
                          <a:off x="0" y="0"/>
                          <a:ext cx="38100" cy="20320"/>
                        </a:xfrm>
                        <a:custGeom>
                          <a:avLst/>
                          <a:gdLst/>
                          <a:ahLst/>
                          <a:cxnLst/>
                          <a:rect l="l" t="t" r="r" b="b"/>
                          <a:pathLst>
                            <a:path w="38100" h="20320">
                              <a:moveTo>
                                <a:pt x="38100" y="0"/>
                              </a:moveTo>
                              <a:lnTo>
                                <a:pt x="0" y="0"/>
                              </a:lnTo>
                              <a:lnTo>
                                <a:pt x="0" y="19812"/>
                              </a:lnTo>
                              <a:lnTo>
                                <a:pt x="38100" y="19812"/>
                              </a:lnTo>
                              <a:lnTo>
                                <a:pt x="38100" y="0"/>
                              </a:lnTo>
                              <a:close/>
                            </a:path>
                          </a:pathLst>
                        </a:custGeom>
                        <a:solidFill>
                          <a:srgbClr val="000000"/>
                        </a:solidFill>
                      </wps:spPr>
                      <wps:bodyPr wrap="square" lIns="0" tIns="0" rIns="0" bIns="0" rtlCol="0">
                        <a:noAutofit/>
                      </wps:bodyPr>
                    </wps:wsp>
                  </a:graphicData>
                </a:graphic>
              </wp:anchor>
            </w:drawing>
          </mc:Choice>
          <mc:Fallback>
            <w:pict>
              <v:shape w14:anchorId="071DFB26" id="Graphic 27" o:spid="_x0000_s1026" style="position:absolute;margin-left:271pt;margin-top:25.15pt;width:3pt;height:1.6pt;z-index:-251668480;visibility:visible;mso-wrap-style:square;mso-wrap-distance-left:0;mso-wrap-distance-top:0;mso-wrap-distance-right:0;mso-wrap-distance-bottom:0;mso-position-horizontal:absolute;mso-position-horizontal-relative:page;mso-position-vertical:absolute;mso-position-vertical-relative:text;v-text-anchor:top" coordsize="3810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" path="m38100,l,,,19812r38100,l38100,xe" fillcolor="black" stroked="f">
                <v:path arrowok="t"/>
                <w10:wrap anchorx="page"/>
              </v:shape>
            </w:pict>
          </mc:Fallback>
        </mc:AlternateContent>
      </w:r>
      <w:r>
        <w:t>Ваше заявление от</w:t>
      </w:r>
      <w:r>
        <w:rPr>
          <w:u w:val="single"/>
        </w:rPr>
        <w:tab/>
      </w:r>
      <w:r>
        <w:rPr>
          <w:spacing w:val="-10"/>
        </w:rPr>
        <w:t>№</w:t>
      </w:r>
      <w:r>
        <w:rPr>
          <w:u w:val="single"/>
        </w:rPr>
        <w:tab/>
      </w:r>
      <w:r>
        <w:tab/>
      </w:r>
      <w:r>
        <w:rPr>
          <w:spacing w:val="-10"/>
        </w:rPr>
        <w:t>и</w:t>
      </w:r>
      <w:r>
        <w:tab/>
      </w:r>
      <w:r>
        <w:rPr>
          <w:spacing w:val="-2"/>
        </w:rPr>
        <w:t>прилагаемые</w:t>
      </w:r>
      <w:r>
        <w:tab/>
      </w:r>
      <w:r>
        <w:rPr>
          <w:spacing w:val="-10"/>
        </w:rPr>
        <w:t>к</w:t>
      </w:r>
      <w:r>
        <w:tab/>
      </w:r>
      <w:r>
        <w:rPr>
          <w:spacing w:val="-4"/>
        </w:rPr>
        <w:t>нему</w:t>
      </w:r>
      <w:r>
        <w:tab/>
      </w:r>
      <w:r>
        <w:rPr>
          <w:spacing w:val="-4"/>
        </w:rPr>
        <w:t xml:space="preserve">документы </w:t>
      </w:r>
      <w:r>
        <w:t>(копии)</w:t>
      </w:r>
      <w:r>
        <w:rPr>
          <w:spacing w:val="40"/>
        </w:rPr>
        <w:t xml:space="preserve"> </w:t>
      </w:r>
      <w:r>
        <w:rPr>
          <w:b/>
          <w:i/>
          <w:u w:val="thick"/>
        </w:rPr>
        <w:t xml:space="preserve">МБОУ школы с. </w:t>
      </w:r>
      <w:proofErr w:type="spellStart"/>
      <w:r>
        <w:rPr>
          <w:b/>
        </w:rPr>
        <w:t>Чернышевка</w:t>
      </w:r>
      <w:proofErr w:type="spellEnd"/>
      <w:r>
        <w:rPr>
          <w:b/>
          <w:spacing w:val="80"/>
        </w:rPr>
        <w:t xml:space="preserve"> </w:t>
      </w:r>
      <w:r>
        <w:t>рассмотрены,</w:t>
      </w:r>
      <w:r>
        <w:rPr>
          <w:spacing w:val="40"/>
        </w:rPr>
        <w:t xml:space="preserve"> </w:t>
      </w:r>
      <w:r>
        <w:t>и</w:t>
      </w:r>
      <w:r>
        <w:rPr>
          <w:spacing w:val="40"/>
        </w:rPr>
        <w:t xml:space="preserve"> </w:t>
      </w:r>
      <w:r>
        <w:t>принято</w:t>
      </w:r>
      <w:r>
        <w:rPr>
          <w:spacing w:val="40"/>
        </w:rPr>
        <w:t xml:space="preserve"> </w:t>
      </w:r>
      <w:r>
        <w:t>решение</w:t>
      </w:r>
      <w:r>
        <w:rPr>
          <w:spacing w:val="40"/>
        </w:rPr>
        <w:t xml:space="preserve"> </w:t>
      </w:r>
      <w:r>
        <w:t>об</w:t>
      </w:r>
      <w:r>
        <w:rPr>
          <w:spacing w:val="40"/>
        </w:rPr>
        <w:t xml:space="preserve"> </w:t>
      </w:r>
      <w:r>
        <w:t>отказе</w:t>
      </w:r>
      <w:r>
        <w:rPr>
          <w:spacing w:val="40"/>
        </w:rPr>
        <w:t xml:space="preserve"> </w:t>
      </w:r>
      <w:r>
        <w:t>в приеме</w:t>
      </w:r>
      <w:r>
        <w:rPr>
          <w:spacing w:val="40"/>
        </w:rPr>
        <w:t xml:space="preserve"> </w:t>
      </w:r>
      <w:r>
        <w:t>на обучение</w:t>
      </w:r>
    </w:p>
    <w:p w:rsidR="00302F9E" w:rsidRDefault="001A7F23">
      <w:pPr>
        <w:tabs>
          <w:tab w:val="left" w:pos="10115"/>
        </w:tabs>
        <w:spacing w:line="272" w:lineRule="exact"/>
        <w:ind w:left="511"/>
        <w:rPr>
          <w:sz w:val="24"/>
        </w:rPr>
      </w:pPr>
      <w:r>
        <w:rPr>
          <w:sz w:val="24"/>
          <w:u w:val="single"/>
        </w:rPr>
        <w:tab/>
      </w:r>
      <w:r>
        <w:rPr>
          <w:spacing w:val="-10"/>
          <w:sz w:val="24"/>
        </w:rPr>
        <w:t>,</w:t>
      </w:r>
    </w:p>
    <w:p w:rsidR="00302F9E" w:rsidRDefault="001A7F23">
      <w:pPr>
        <w:spacing w:before="6"/>
        <w:ind w:left="486" w:right="450"/>
        <w:jc w:val="center"/>
        <w:rPr>
          <w:i/>
          <w:sz w:val="20"/>
        </w:rPr>
      </w:pPr>
      <w:r>
        <w:rPr>
          <w:i/>
          <w:spacing w:val="-2"/>
          <w:sz w:val="20"/>
        </w:rPr>
        <w:t>(</w:t>
      </w:r>
      <w:proofErr w:type="gramStart"/>
      <w:r>
        <w:rPr>
          <w:i/>
          <w:spacing w:val="-2"/>
          <w:sz w:val="20"/>
        </w:rPr>
        <w:t>фамилия</w:t>
      </w:r>
      <w:proofErr w:type="gramEnd"/>
      <w:r>
        <w:rPr>
          <w:i/>
          <w:spacing w:val="-2"/>
          <w:sz w:val="20"/>
        </w:rPr>
        <w:t>,</w:t>
      </w:r>
      <w:r>
        <w:rPr>
          <w:i/>
          <w:spacing w:val="-5"/>
          <w:sz w:val="20"/>
        </w:rPr>
        <w:t xml:space="preserve"> </w:t>
      </w:r>
      <w:r>
        <w:rPr>
          <w:i/>
          <w:spacing w:val="-2"/>
          <w:sz w:val="20"/>
        </w:rPr>
        <w:t>имя,</w:t>
      </w:r>
      <w:r>
        <w:rPr>
          <w:i/>
          <w:spacing w:val="2"/>
          <w:sz w:val="20"/>
        </w:rPr>
        <w:t xml:space="preserve"> </w:t>
      </w:r>
      <w:r>
        <w:rPr>
          <w:i/>
          <w:spacing w:val="-2"/>
          <w:sz w:val="20"/>
        </w:rPr>
        <w:t>отчество</w:t>
      </w:r>
      <w:r>
        <w:rPr>
          <w:i/>
          <w:sz w:val="20"/>
        </w:rPr>
        <w:t xml:space="preserve"> </w:t>
      </w:r>
      <w:r>
        <w:rPr>
          <w:i/>
          <w:spacing w:val="-2"/>
          <w:sz w:val="20"/>
        </w:rPr>
        <w:t>лица, подлежащего</w:t>
      </w:r>
      <w:r>
        <w:rPr>
          <w:i/>
          <w:spacing w:val="1"/>
          <w:sz w:val="20"/>
        </w:rPr>
        <w:t xml:space="preserve"> </w:t>
      </w:r>
      <w:r>
        <w:rPr>
          <w:i/>
          <w:spacing w:val="-2"/>
          <w:sz w:val="20"/>
        </w:rPr>
        <w:t>обучению)</w:t>
      </w:r>
    </w:p>
    <w:p w:rsidR="00302F9E" w:rsidRDefault="00302F9E">
      <w:pPr>
        <w:pStyle w:val="a4"/>
        <w:spacing w:before="41"/>
        <w:ind w:left="0"/>
        <w:rPr>
          <w:i/>
          <w:sz w:val="20"/>
        </w:rPr>
      </w:pPr>
    </w:p>
    <w:p w:rsidR="00302F9E" w:rsidRDefault="001A7F23">
      <w:pPr>
        <w:pStyle w:val="a4"/>
        <w:tabs>
          <w:tab w:val="left" w:pos="10307"/>
        </w:tabs>
      </w:pPr>
      <w:r>
        <w:rPr>
          <w:noProof/>
          <w:lang w:eastAsia="ru-RU"/>
        </w:rPr>
        <mc:AlternateContent>
          <mc:Choice Requires="wps">
            <w:drawing>
              <wp:anchor distT="0" distB="0" distL="0" distR="0" simplePos="0" relativeHeight="251646976" behindDoc="0" locked="0" layoutInCell="1" allowOverlap="1">
                <wp:simplePos x="0" y="0"/>
                <wp:positionH relativeFrom="page">
                  <wp:posOffset>1847215</wp:posOffset>
                </wp:positionH>
                <wp:positionV relativeFrom="paragraph">
                  <wp:posOffset>158750</wp:posOffset>
                </wp:positionV>
                <wp:extent cx="5238115" cy="7620"/>
                <wp:effectExtent l="0" t="0" r="0" b="0"/>
                <wp:wrapNone/>
                <wp:docPr id="28" name="Graphic 28"/>
                <wp:cNvGraphicFramePr/>
                <a:graphic xmlns:a="http://schemas.openxmlformats.org/drawingml/2006/main">
                  <a:graphicData uri="http://schemas.microsoft.com/office/word/2010/wordprocessingShape">
                    <wps:wsp>
                      <wps:cNvSpPr/>
                      <wps:spPr>
                        <a:xfrm>
                          <a:off x="0" y="0"/>
                          <a:ext cx="5238115" cy="7620"/>
                        </a:xfrm>
                        <a:custGeom>
                          <a:avLst/>
                          <a:gdLst/>
                          <a:ahLst/>
                          <a:cxnLst/>
                          <a:rect l="l" t="t" r="r" b="b"/>
                          <a:pathLst>
                            <a:path w="5238115" h="7620">
                              <a:moveTo>
                                <a:pt x="5237733" y="0"/>
                              </a:moveTo>
                              <a:lnTo>
                                <a:pt x="0" y="0"/>
                              </a:lnTo>
                              <a:lnTo>
                                <a:pt x="0" y="7620"/>
                              </a:lnTo>
                              <a:lnTo>
                                <a:pt x="5237733" y="7620"/>
                              </a:lnTo>
                              <a:lnTo>
                                <a:pt x="5237733" y="0"/>
                              </a:lnTo>
                              <a:close/>
                            </a:path>
                          </a:pathLst>
                        </a:custGeom>
                        <a:solidFill>
                          <a:srgbClr val="000000"/>
                        </a:solidFill>
                      </wps:spPr>
                      <wps:bodyPr wrap="square" lIns="0" tIns="0" rIns="0" bIns="0" rtlCol="0">
                        <a:noAutofit/>
                      </wps:bodyPr>
                    </wps:wsp>
                  </a:graphicData>
                </a:graphic>
              </wp:anchor>
            </w:drawing>
          </mc:Choice>
          <mc:Fallback>
            <w:pict>
              <v:shape w14:anchorId="0F7F5815" id="Graphic 28" o:spid="_x0000_s1026" style="position:absolute;margin-left:145.45pt;margin-top:12.5pt;width:412.45pt;height:.6pt;z-index:251646976;visibility:visible;mso-wrap-style:square;mso-wrap-distance-left:0;mso-wrap-distance-top:0;mso-wrap-distance-right:0;mso-wrap-distance-bottom:0;mso-position-horizontal:absolute;mso-position-horizontal-relative:page;mso-position-vertical:absolute;mso-position-vertical-relative:text;v-text-anchor:top" coordsize="52381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" path="m5237733,l,,,7620r5237733,l5237733,xe" fillcolor="black" stroked="f">
                <v:path arrowok="t"/>
                <w10:wrap anchorx="page"/>
              </v:shape>
            </w:pict>
          </mc:Fallback>
        </mc:AlternateContent>
      </w:r>
      <w:proofErr w:type="gramStart"/>
      <w:r>
        <w:rPr>
          <w:spacing w:val="-2"/>
        </w:rPr>
        <w:t>проживающего</w:t>
      </w:r>
      <w:proofErr w:type="gramEnd"/>
      <w:r>
        <w:tab/>
      </w:r>
      <w:r>
        <w:rPr>
          <w:spacing w:val="-10"/>
        </w:rPr>
        <w:t>.</w:t>
      </w:r>
    </w:p>
    <w:p w:rsidR="00302F9E" w:rsidRDefault="001A7F23">
      <w:pPr>
        <w:spacing w:before="8"/>
        <w:ind w:left="439" w:right="450"/>
        <w:jc w:val="center"/>
        <w:rPr>
          <w:i/>
          <w:sz w:val="20"/>
        </w:rPr>
      </w:pPr>
      <w:r>
        <w:rPr>
          <w:i/>
          <w:spacing w:val="-2"/>
          <w:sz w:val="20"/>
        </w:rPr>
        <w:t>(</w:t>
      </w:r>
      <w:proofErr w:type="gramStart"/>
      <w:r>
        <w:rPr>
          <w:i/>
          <w:spacing w:val="-2"/>
          <w:sz w:val="20"/>
        </w:rPr>
        <w:t>адрес</w:t>
      </w:r>
      <w:proofErr w:type="gramEnd"/>
      <w:r>
        <w:rPr>
          <w:i/>
          <w:spacing w:val="4"/>
          <w:sz w:val="20"/>
        </w:rPr>
        <w:t xml:space="preserve"> </w:t>
      </w:r>
      <w:r>
        <w:rPr>
          <w:i/>
          <w:spacing w:val="-2"/>
          <w:sz w:val="20"/>
        </w:rPr>
        <w:t>проживания</w:t>
      </w:r>
      <w:r>
        <w:rPr>
          <w:i/>
          <w:spacing w:val="-1"/>
          <w:sz w:val="20"/>
        </w:rPr>
        <w:t xml:space="preserve"> </w:t>
      </w:r>
      <w:r>
        <w:rPr>
          <w:i/>
          <w:spacing w:val="-2"/>
          <w:sz w:val="20"/>
        </w:rPr>
        <w:t>ребенка)</w:t>
      </w:r>
    </w:p>
    <w:p w:rsidR="00302F9E" w:rsidRDefault="001A7F23">
      <w:pPr>
        <w:pStyle w:val="a4"/>
        <w:spacing w:before="4" w:line="275" w:lineRule="exact"/>
      </w:pPr>
      <w:r>
        <w:t>Причина</w:t>
      </w:r>
      <w:r>
        <w:rPr>
          <w:spacing w:val="-17"/>
        </w:rPr>
        <w:t xml:space="preserve"> </w:t>
      </w:r>
      <w:r>
        <w:t>отказа</w:t>
      </w:r>
      <w:r>
        <w:rPr>
          <w:spacing w:val="-15"/>
        </w:rPr>
        <w:t xml:space="preserve"> </w:t>
      </w:r>
      <w:r>
        <w:t>в</w:t>
      </w:r>
      <w:r>
        <w:rPr>
          <w:spacing w:val="-15"/>
        </w:rPr>
        <w:t xml:space="preserve"> </w:t>
      </w:r>
      <w:r>
        <w:t>предоставлении</w:t>
      </w:r>
      <w:r>
        <w:rPr>
          <w:spacing w:val="-15"/>
        </w:rPr>
        <w:t xml:space="preserve"> </w:t>
      </w:r>
      <w:r>
        <w:t>муниципальной</w:t>
      </w:r>
      <w:r>
        <w:rPr>
          <w:spacing w:val="-3"/>
        </w:rPr>
        <w:t xml:space="preserve"> </w:t>
      </w:r>
      <w:r>
        <w:rPr>
          <w:spacing w:val="-2"/>
        </w:rPr>
        <w:t>услуги:</w:t>
      </w:r>
    </w:p>
    <w:p w:rsidR="00302F9E" w:rsidRDefault="001A7F23">
      <w:pPr>
        <w:tabs>
          <w:tab w:val="left" w:pos="10115"/>
        </w:tabs>
        <w:spacing w:line="271" w:lineRule="exact"/>
        <w:ind w:left="511"/>
        <w:rPr>
          <w:sz w:val="24"/>
        </w:rPr>
      </w:pPr>
      <w:r>
        <w:rPr>
          <w:sz w:val="24"/>
          <w:u w:val="single"/>
        </w:rPr>
        <w:tab/>
      </w:r>
      <w:r>
        <w:rPr>
          <w:spacing w:val="-10"/>
          <w:sz w:val="24"/>
        </w:rPr>
        <w:t>,</w:t>
      </w:r>
    </w:p>
    <w:p w:rsidR="00302F9E" w:rsidRDefault="001A7F23">
      <w:pPr>
        <w:spacing w:line="273" w:lineRule="exact"/>
        <w:ind w:left="511"/>
        <w:rPr>
          <w:i/>
          <w:sz w:val="24"/>
        </w:rPr>
      </w:pPr>
      <w:r>
        <w:rPr>
          <w:i/>
          <w:sz w:val="24"/>
        </w:rPr>
        <w:t>(</w:t>
      </w:r>
      <w:proofErr w:type="gramStart"/>
      <w:r>
        <w:rPr>
          <w:i/>
          <w:sz w:val="24"/>
        </w:rPr>
        <w:t>аргументированное</w:t>
      </w:r>
      <w:proofErr w:type="gramEnd"/>
      <w:r>
        <w:rPr>
          <w:i/>
          <w:spacing w:val="-13"/>
          <w:sz w:val="24"/>
        </w:rPr>
        <w:t xml:space="preserve"> </w:t>
      </w:r>
      <w:r>
        <w:rPr>
          <w:i/>
          <w:sz w:val="24"/>
        </w:rPr>
        <w:t>основание</w:t>
      </w:r>
      <w:r>
        <w:rPr>
          <w:i/>
          <w:spacing w:val="-9"/>
          <w:sz w:val="24"/>
        </w:rPr>
        <w:t xml:space="preserve"> </w:t>
      </w:r>
      <w:r>
        <w:rPr>
          <w:i/>
          <w:sz w:val="24"/>
        </w:rPr>
        <w:t>отказа,</w:t>
      </w:r>
      <w:r>
        <w:rPr>
          <w:i/>
          <w:spacing w:val="-8"/>
          <w:sz w:val="24"/>
        </w:rPr>
        <w:t xml:space="preserve"> </w:t>
      </w:r>
      <w:r>
        <w:rPr>
          <w:i/>
          <w:sz w:val="24"/>
        </w:rPr>
        <w:t>указанное</w:t>
      </w:r>
      <w:r>
        <w:rPr>
          <w:i/>
          <w:spacing w:val="-13"/>
          <w:sz w:val="24"/>
        </w:rPr>
        <w:t xml:space="preserve"> </w:t>
      </w:r>
      <w:r>
        <w:rPr>
          <w:i/>
          <w:sz w:val="24"/>
        </w:rPr>
        <w:t>в</w:t>
      </w:r>
      <w:r>
        <w:rPr>
          <w:i/>
          <w:spacing w:val="-9"/>
          <w:sz w:val="24"/>
        </w:rPr>
        <w:t xml:space="preserve"> </w:t>
      </w:r>
      <w:r>
        <w:rPr>
          <w:i/>
          <w:sz w:val="24"/>
        </w:rPr>
        <w:t>пункте</w:t>
      </w:r>
      <w:r>
        <w:rPr>
          <w:i/>
          <w:spacing w:val="-11"/>
          <w:sz w:val="24"/>
        </w:rPr>
        <w:t xml:space="preserve"> </w:t>
      </w:r>
      <w:r>
        <w:rPr>
          <w:i/>
          <w:sz w:val="24"/>
        </w:rPr>
        <w:t>2.3</w:t>
      </w:r>
      <w:r>
        <w:rPr>
          <w:i/>
          <w:spacing w:val="-8"/>
          <w:sz w:val="24"/>
        </w:rPr>
        <w:t xml:space="preserve"> </w:t>
      </w:r>
      <w:r>
        <w:rPr>
          <w:i/>
          <w:sz w:val="24"/>
        </w:rPr>
        <w:t>настоящего</w:t>
      </w:r>
      <w:r>
        <w:rPr>
          <w:i/>
          <w:spacing w:val="-3"/>
          <w:sz w:val="24"/>
        </w:rPr>
        <w:t xml:space="preserve"> </w:t>
      </w:r>
      <w:r>
        <w:rPr>
          <w:i/>
          <w:spacing w:val="-2"/>
          <w:sz w:val="24"/>
        </w:rPr>
        <w:t>Положения)</w:t>
      </w:r>
    </w:p>
    <w:p w:rsidR="00302F9E" w:rsidRDefault="00302F9E">
      <w:pPr>
        <w:pStyle w:val="a4"/>
        <w:ind w:left="0"/>
        <w:rPr>
          <w:i/>
        </w:rPr>
      </w:pPr>
    </w:p>
    <w:p w:rsidR="00302F9E" w:rsidRDefault="00302F9E">
      <w:pPr>
        <w:pStyle w:val="a4"/>
        <w:spacing w:before="12"/>
        <w:ind w:left="0"/>
        <w:rPr>
          <w:i/>
        </w:rPr>
      </w:pPr>
    </w:p>
    <w:p w:rsidR="00302F9E" w:rsidRDefault="001A7F23">
      <w:pPr>
        <w:pStyle w:val="a4"/>
        <w:tabs>
          <w:tab w:val="left" w:pos="9916"/>
        </w:tabs>
        <w:ind w:right="665"/>
      </w:pPr>
      <w:r>
        <w:t>Дополнительная информация:</w:t>
      </w:r>
      <w:r>
        <w:rPr>
          <w:spacing w:val="-11"/>
        </w:rPr>
        <w:t xml:space="preserve"> </w:t>
      </w:r>
      <w:r>
        <w:rPr>
          <w:u w:val="single"/>
        </w:rPr>
        <w:tab/>
      </w:r>
      <w:r>
        <w:rPr>
          <w:spacing w:val="-10"/>
        </w:rPr>
        <w:t xml:space="preserve">. </w:t>
      </w:r>
      <w:r>
        <w:t>Вы</w:t>
      </w:r>
      <w:r>
        <w:rPr>
          <w:spacing w:val="-7"/>
        </w:rPr>
        <w:t xml:space="preserve"> </w:t>
      </w:r>
      <w:r>
        <w:t>вправе</w:t>
      </w:r>
      <w:r>
        <w:rPr>
          <w:spacing w:val="-7"/>
        </w:rPr>
        <w:t xml:space="preserve"> </w:t>
      </w:r>
      <w:r>
        <w:t>повторно</w:t>
      </w:r>
      <w:r>
        <w:rPr>
          <w:spacing w:val="-6"/>
        </w:rPr>
        <w:t xml:space="preserve"> </w:t>
      </w:r>
      <w:r>
        <w:t>обратиться</w:t>
      </w:r>
      <w:r>
        <w:rPr>
          <w:spacing w:val="-6"/>
        </w:rPr>
        <w:t xml:space="preserve"> </w:t>
      </w:r>
      <w:r>
        <w:t>в</w:t>
      </w:r>
      <w:r>
        <w:rPr>
          <w:spacing w:val="-5"/>
        </w:rPr>
        <w:t xml:space="preserve"> </w:t>
      </w:r>
      <w:r>
        <w:rPr>
          <w:b/>
          <w:i/>
          <w:u w:val="thick"/>
        </w:rPr>
        <w:t>МБОУ</w:t>
      </w:r>
      <w:r>
        <w:rPr>
          <w:b/>
          <w:i/>
          <w:spacing w:val="-8"/>
          <w:u w:val="thick"/>
        </w:rPr>
        <w:t xml:space="preserve"> </w:t>
      </w:r>
      <w:r>
        <w:rPr>
          <w:b/>
          <w:i/>
          <w:u w:val="thick"/>
        </w:rPr>
        <w:t>школа</w:t>
      </w:r>
      <w:r>
        <w:rPr>
          <w:b/>
          <w:i/>
          <w:spacing w:val="-8"/>
          <w:u w:val="thick"/>
        </w:rPr>
        <w:t xml:space="preserve"> </w:t>
      </w:r>
      <w:r>
        <w:rPr>
          <w:b/>
          <w:i/>
          <w:u w:val="thick"/>
        </w:rPr>
        <w:t>с</w:t>
      </w:r>
      <w:r>
        <w:rPr>
          <w:b/>
          <w:i/>
          <w:spacing w:val="-15"/>
        </w:rPr>
        <w:t xml:space="preserve"> </w:t>
      </w:r>
      <w:proofErr w:type="spellStart"/>
      <w:r>
        <w:rPr>
          <w:b/>
          <w:sz w:val="22"/>
        </w:rPr>
        <w:t>Чернышевка</w:t>
      </w:r>
      <w:proofErr w:type="spellEnd"/>
      <w:r>
        <w:rPr>
          <w:b/>
          <w:spacing w:val="-4"/>
          <w:sz w:val="22"/>
        </w:rPr>
        <w:t xml:space="preserve"> </w:t>
      </w:r>
      <w:r>
        <w:t>с</w:t>
      </w:r>
      <w:r>
        <w:rPr>
          <w:spacing w:val="-7"/>
        </w:rPr>
        <w:t xml:space="preserve"> </w:t>
      </w:r>
      <w:r>
        <w:t>заявлением</w:t>
      </w:r>
      <w:r>
        <w:rPr>
          <w:spacing w:val="-6"/>
        </w:rPr>
        <w:t xml:space="preserve"> </w:t>
      </w:r>
      <w:r>
        <w:t>о</w:t>
      </w:r>
      <w:r>
        <w:rPr>
          <w:spacing w:val="-6"/>
        </w:rPr>
        <w:t xml:space="preserve"> </w:t>
      </w:r>
      <w:r>
        <w:t xml:space="preserve">предоставлении </w:t>
      </w:r>
      <w:r>
        <w:rPr>
          <w:spacing w:val="-2"/>
        </w:rPr>
        <w:t>Услуги.</w:t>
      </w:r>
    </w:p>
    <w:p w:rsidR="00302F9E" w:rsidRDefault="001A7F23">
      <w:pPr>
        <w:pStyle w:val="a4"/>
      </w:pPr>
      <w:r>
        <w:t>Данный</w:t>
      </w:r>
      <w:r>
        <w:rPr>
          <w:spacing w:val="33"/>
        </w:rPr>
        <w:t xml:space="preserve"> </w:t>
      </w:r>
      <w:r>
        <w:t>отказ</w:t>
      </w:r>
      <w:r>
        <w:rPr>
          <w:spacing w:val="33"/>
        </w:rPr>
        <w:t xml:space="preserve"> </w:t>
      </w:r>
      <w:r>
        <w:t>может</w:t>
      </w:r>
      <w:r>
        <w:rPr>
          <w:spacing w:val="33"/>
        </w:rPr>
        <w:t xml:space="preserve"> </w:t>
      </w:r>
      <w:r>
        <w:t>быть</w:t>
      </w:r>
      <w:r>
        <w:rPr>
          <w:spacing w:val="35"/>
        </w:rPr>
        <w:t xml:space="preserve"> </w:t>
      </w:r>
      <w:r>
        <w:t>обжалован</w:t>
      </w:r>
      <w:r>
        <w:rPr>
          <w:spacing w:val="35"/>
        </w:rPr>
        <w:t xml:space="preserve"> </w:t>
      </w:r>
      <w:r>
        <w:t>в</w:t>
      </w:r>
      <w:r>
        <w:rPr>
          <w:spacing w:val="31"/>
        </w:rPr>
        <w:t xml:space="preserve"> </w:t>
      </w:r>
      <w:r>
        <w:t>досудебном</w:t>
      </w:r>
      <w:r>
        <w:rPr>
          <w:spacing w:val="29"/>
        </w:rPr>
        <w:t xml:space="preserve"> </w:t>
      </w:r>
      <w:r>
        <w:t>порядке</w:t>
      </w:r>
      <w:r>
        <w:rPr>
          <w:spacing w:val="29"/>
        </w:rPr>
        <w:t xml:space="preserve"> </w:t>
      </w:r>
      <w:r>
        <w:t>путем</w:t>
      </w:r>
      <w:r>
        <w:rPr>
          <w:spacing w:val="34"/>
        </w:rPr>
        <w:t xml:space="preserve"> </w:t>
      </w:r>
      <w:r>
        <w:t>направления</w:t>
      </w:r>
      <w:r>
        <w:rPr>
          <w:spacing w:val="32"/>
        </w:rPr>
        <w:t xml:space="preserve"> </w:t>
      </w:r>
      <w:r>
        <w:t>жалобы</w:t>
      </w:r>
      <w:r>
        <w:rPr>
          <w:spacing w:val="29"/>
        </w:rPr>
        <w:t xml:space="preserve"> </w:t>
      </w:r>
      <w:r>
        <w:t>в уполномоченный орган, а также в судебном порядке.</w:t>
      </w:r>
    </w:p>
    <w:p w:rsidR="00302F9E" w:rsidRDefault="00302F9E">
      <w:pPr>
        <w:pStyle w:val="a4"/>
        <w:ind w:left="0"/>
        <w:rPr>
          <w:sz w:val="20"/>
        </w:rPr>
      </w:pPr>
    </w:p>
    <w:p w:rsidR="00302F9E" w:rsidRDefault="001A7F23">
      <w:pPr>
        <w:pStyle w:val="a4"/>
        <w:spacing w:before="65"/>
        <w:ind w:left="0"/>
        <w:rPr>
          <w:sz w:val="20"/>
        </w:rPr>
      </w:pPr>
      <w:r>
        <w:rPr>
          <w:noProof/>
          <w:sz w:val="20"/>
          <w:lang w:eastAsia="ru-RU"/>
        </w:rPr>
        <mc:AlternateContent>
          <mc:Choice Requires="wps">
            <w:drawing>
              <wp:anchor distT="0" distB="0" distL="0" distR="0" simplePos="0" relativeHeight="251669504" behindDoc="1" locked="0" layoutInCell="1" allowOverlap="1">
                <wp:simplePos x="0" y="0"/>
                <wp:positionH relativeFrom="page">
                  <wp:posOffset>1043305</wp:posOffset>
                </wp:positionH>
                <wp:positionV relativeFrom="paragraph">
                  <wp:posOffset>205740</wp:posOffset>
                </wp:positionV>
                <wp:extent cx="5943600" cy="1270"/>
                <wp:effectExtent l="0" t="0" r="0" b="0"/>
                <wp:wrapTopAndBottom/>
                <wp:docPr id="29" name="Graphic 29"/>
                <wp:cNvGraphicFramePr/>
                <a:graphic xmlns:a="http://schemas.openxmlformats.org/drawingml/2006/main">
                  <a:graphicData uri="http://schemas.microsoft.com/office/word/2010/wordprocessingShape">
                    <wps:wsp>
                      <wps:cNvSpPr/>
                      <wps:spPr>
                        <a:xfrm>
                          <a:off x="0" y="0"/>
                          <a:ext cx="5943600" cy="1270"/>
                        </a:xfrm>
                        <a:custGeom>
                          <a:avLst/>
                          <a:gdLst/>
                          <a:ahLst/>
                          <a:cxnLst/>
                          <a:rect l="l" t="t" r="r" b="b"/>
                          <a:pathLst>
                            <a:path w="5943600">
                              <a:moveTo>
                                <a:pt x="0" y="0"/>
                              </a:moveTo>
                              <a:lnTo>
                                <a:pt x="2057146" y="0"/>
                              </a:lnTo>
                            </a:path>
                            <a:path w="5943600">
                              <a:moveTo>
                                <a:pt x="2095246" y="0"/>
                              </a:moveTo>
                              <a:lnTo>
                                <a:pt x="3695954" y="0"/>
                              </a:lnTo>
                            </a:path>
                            <a:path w="5943600">
                              <a:moveTo>
                                <a:pt x="3733419" y="0"/>
                              </a:moveTo>
                              <a:lnTo>
                                <a:pt x="5943600"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5545C77E" id="Graphic 29" o:spid="_x0000_s1026" style="position:absolute;margin-left:82.15pt;margin-top:16.2pt;width:468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" path="m,l2057146,em2095246,l3695954,em3733419,l5943600,e" filled="f" strokeweight=".48pt">
                <v:path arrowok="t"/>
                <w10:wrap type="topAndBottom" anchorx="page"/>
              </v:shape>
            </w:pict>
          </mc:Fallback>
        </mc:AlternateContent>
      </w:r>
    </w:p>
    <w:p w:rsidR="00302F9E" w:rsidRDefault="001A7F23">
      <w:pPr>
        <w:tabs>
          <w:tab w:val="left" w:pos="4051"/>
          <w:tab w:val="left" w:pos="6886"/>
        </w:tabs>
        <w:ind w:left="1219"/>
        <w:rPr>
          <w:i/>
          <w:sz w:val="18"/>
        </w:rPr>
      </w:pPr>
      <w:proofErr w:type="gramStart"/>
      <w:r>
        <w:rPr>
          <w:i/>
          <w:spacing w:val="-2"/>
          <w:sz w:val="18"/>
        </w:rPr>
        <w:t>подпись</w:t>
      </w:r>
      <w:proofErr w:type="gramEnd"/>
      <w:r>
        <w:rPr>
          <w:i/>
          <w:sz w:val="18"/>
        </w:rPr>
        <w:tab/>
      </w:r>
      <w:r>
        <w:rPr>
          <w:i/>
          <w:spacing w:val="-2"/>
          <w:sz w:val="18"/>
        </w:rPr>
        <w:t>должность</w:t>
      </w:r>
      <w:r>
        <w:rPr>
          <w:i/>
          <w:sz w:val="18"/>
        </w:rPr>
        <w:tab/>
        <w:t>ФИО</w:t>
      </w:r>
      <w:r>
        <w:rPr>
          <w:i/>
          <w:spacing w:val="-13"/>
          <w:sz w:val="18"/>
        </w:rPr>
        <w:t xml:space="preserve"> </w:t>
      </w:r>
      <w:r>
        <w:rPr>
          <w:i/>
          <w:sz w:val="18"/>
        </w:rPr>
        <w:t>сотрудника,</w:t>
      </w:r>
      <w:r>
        <w:rPr>
          <w:i/>
          <w:spacing w:val="-6"/>
          <w:sz w:val="18"/>
        </w:rPr>
        <w:t xml:space="preserve"> </w:t>
      </w:r>
      <w:r>
        <w:rPr>
          <w:i/>
          <w:sz w:val="18"/>
        </w:rPr>
        <w:t>принявшего</w:t>
      </w:r>
      <w:r>
        <w:rPr>
          <w:i/>
          <w:spacing w:val="-10"/>
          <w:sz w:val="18"/>
        </w:rPr>
        <w:t xml:space="preserve"> </w:t>
      </w:r>
      <w:r>
        <w:rPr>
          <w:i/>
          <w:spacing w:val="-2"/>
          <w:sz w:val="18"/>
        </w:rPr>
        <w:t>решение</w:t>
      </w:r>
    </w:p>
    <w:p w:rsidR="00302F9E" w:rsidRDefault="00302F9E">
      <w:pPr>
        <w:rPr>
          <w:i/>
          <w:sz w:val="18"/>
        </w:rPr>
        <w:sectPr w:rsidR="00302F9E">
          <w:pgSz w:w="11900" w:h="16860"/>
          <w:pgMar w:top="900" w:right="141" w:bottom="280" w:left="850" w:header="60" w:footer="0" w:gutter="0"/>
          <w:cols w:space="720"/>
        </w:sectPr>
      </w:pPr>
    </w:p>
    <w:p w:rsidR="00302F9E" w:rsidRDefault="001A7F23">
      <w:pPr>
        <w:spacing w:before="170"/>
        <w:ind w:right="502"/>
        <w:jc w:val="right"/>
        <w:rPr>
          <w:i/>
          <w:sz w:val="23"/>
        </w:rPr>
      </w:pPr>
      <w:r>
        <w:rPr>
          <w:i/>
          <w:spacing w:val="-2"/>
          <w:sz w:val="23"/>
        </w:rPr>
        <w:lastRenderedPageBreak/>
        <w:t>Приложение</w:t>
      </w:r>
      <w:r>
        <w:rPr>
          <w:i/>
          <w:spacing w:val="5"/>
          <w:sz w:val="23"/>
        </w:rPr>
        <w:t xml:space="preserve"> </w:t>
      </w:r>
      <w:r>
        <w:rPr>
          <w:i/>
          <w:spacing w:val="-10"/>
          <w:sz w:val="23"/>
        </w:rPr>
        <w:t>6</w:t>
      </w:r>
    </w:p>
    <w:p w:rsidR="00302F9E" w:rsidRDefault="00302F9E">
      <w:pPr>
        <w:pStyle w:val="a4"/>
        <w:spacing w:before="184"/>
        <w:ind w:left="0"/>
        <w:rPr>
          <w:i/>
          <w:sz w:val="22"/>
        </w:rPr>
      </w:pPr>
    </w:p>
    <w:p w:rsidR="00302F9E" w:rsidRDefault="001A7F23">
      <w:pPr>
        <w:ind w:left="433" w:right="450"/>
        <w:jc w:val="center"/>
      </w:pPr>
      <w:r>
        <w:rPr>
          <w:spacing w:val="-2"/>
        </w:rPr>
        <w:t>РОССИЙСКАЯ</w:t>
      </w:r>
      <w:r>
        <w:rPr>
          <w:spacing w:val="-8"/>
        </w:rPr>
        <w:t xml:space="preserve"> </w:t>
      </w:r>
      <w:r>
        <w:rPr>
          <w:spacing w:val="-2"/>
        </w:rPr>
        <w:t>ФЕДЕРАЦИЯ</w:t>
      </w:r>
    </w:p>
    <w:p w:rsidR="00302F9E" w:rsidRDefault="001A7F23">
      <w:pPr>
        <w:spacing w:before="13"/>
        <w:ind w:left="436" w:right="450"/>
        <w:jc w:val="center"/>
        <w:rPr>
          <w:b/>
        </w:rPr>
      </w:pPr>
      <w:proofErr w:type="gramStart"/>
      <w:r>
        <w:rPr>
          <w:b/>
          <w:spacing w:val="-2"/>
        </w:rPr>
        <w:t>муниципальное</w:t>
      </w:r>
      <w:proofErr w:type="gramEnd"/>
      <w:r>
        <w:rPr>
          <w:b/>
          <w:spacing w:val="2"/>
        </w:rPr>
        <w:t xml:space="preserve"> </w:t>
      </w:r>
      <w:r>
        <w:rPr>
          <w:b/>
          <w:spacing w:val="-2"/>
        </w:rPr>
        <w:t>бюджетное</w:t>
      </w:r>
      <w:r>
        <w:rPr>
          <w:b/>
          <w:spacing w:val="7"/>
        </w:rPr>
        <w:t xml:space="preserve"> </w:t>
      </w:r>
      <w:r>
        <w:rPr>
          <w:b/>
          <w:spacing w:val="-2"/>
        </w:rPr>
        <w:t>общеобразовательное</w:t>
      </w:r>
      <w:r>
        <w:rPr>
          <w:b/>
          <w:spacing w:val="7"/>
        </w:rPr>
        <w:t xml:space="preserve"> </w:t>
      </w:r>
      <w:r>
        <w:rPr>
          <w:b/>
          <w:spacing w:val="-2"/>
        </w:rPr>
        <w:t>учреждение</w:t>
      </w:r>
    </w:p>
    <w:p w:rsidR="00302F9E" w:rsidRDefault="001A7F23">
      <w:pPr>
        <w:spacing w:before="2"/>
        <w:ind w:left="3250" w:right="3204"/>
        <w:jc w:val="center"/>
        <w:rPr>
          <w:b/>
        </w:rPr>
      </w:pPr>
      <w:r>
        <w:rPr>
          <w:b/>
          <w:spacing w:val="-2"/>
        </w:rPr>
        <w:t>«СРЕДНЯЯ</w:t>
      </w:r>
      <w:r>
        <w:rPr>
          <w:b/>
          <w:spacing w:val="-15"/>
        </w:rPr>
        <w:t xml:space="preserve"> </w:t>
      </w:r>
      <w:r>
        <w:rPr>
          <w:b/>
          <w:spacing w:val="-2"/>
        </w:rPr>
        <w:t>ШКОЛА</w:t>
      </w:r>
      <w:r>
        <w:rPr>
          <w:b/>
          <w:spacing w:val="-15"/>
        </w:rPr>
        <w:t xml:space="preserve"> </w:t>
      </w:r>
      <w:r>
        <w:rPr>
          <w:b/>
          <w:spacing w:val="-2"/>
        </w:rPr>
        <w:t>с.</w:t>
      </w:r>
      <w:r>
        <w:rPr>
          <w:b/>
          <w:spacing w:val="-15"/>
        </w:rPr>
        <w:t xml:space="preserve"> </w:t>
      </w:r>
      <w:proofErr w:type="spellStart"/>
      <w:r>
        <w:rPr>
          <w:b/>
          <w:spacing w:val="-2"/>
        </w:rPr>
        <w:t>Чернышевка</w:t>
      </w:r>
      <w:proofErr w:type="spellEnd"/>
      <w:r>
        <w:rPr>
          <w:b/>
          <w:spacing w:val="-2"/>
        </w:rPr>
        <w:t xml:space="preserve">» </w:t>
      </w:r>
      <w:r>
        <w:rPr>
          <w:b/>
        </w:rPr>
        <w:t xml:space="preserve">(МБОУ ШКОЛА с. </w:t>
      </w:r>
      <w:proofErr w:type="spellStart"/>
      <w:r>
        <w:rPr>
          <w:b/>
        </w:rPr>
        <w:t>Чернышевка</w:t>
      </w:r>
      <w:proofErr w:type="spellEnd"/>
      <w:r>
        <w:rPr>
          <w:b/>
        </w:rPr>
        <w:t>)</w:t>
      </w:r>
    </w:p>
    <w:p w:rsidR="00302F9E" w:rsidRDefault="001A7F23">
      <w:pPr>
        <w:pStyle w:val="a4"/>
        <w:spacing w:before="1"/>
        <w:ind w:left="0"/>
        <w:rPr>
          <w:b/>
          <w:sz w:val="20"/>
        </w:rPr>
      </w:pPr>
      <w:r>
        <w:rPr>
          <w:b/>
          <w:noProof/>
          <w:sz w:val="20"/>
          <w:lang w:eastAsia="ru-RU"/>
        </w:rPr>
        <mc:AlternateContent>
          <mc:Choice Requires="wpg">
            <w:drawing>
              <wp:anchor distT="0" distB="0" distL="0" distR="0" simplePos="0" relativeHeight="251670528" behindDoc="1" locked="0" layoutInCell="1" allowOverlap="1">
                <wp:simplePos x="0" y="0"/>
                <wp:positionH relativeFrom="page">
                  <wp:posOffset>863600</wp:posOffset>
                </wp:positionH>
                <wp:positionV relativeFrom="paragraph">
                  <wp:posOffset>161925</wp:posOffset>
                </wp:positionV>
                <wp:extent cx="6026785" cy="24765"/>
                <wp:effectExtent l="0" t="0" r="0" b="0"/>
                <wp:wrapTopAndBottom/>
                <wp:docPr id="30" name="Group 30"/>
                <wp:cNvGraphicFramePr/>
                <a:graphic xmlns:a="http://schemas.openxmlformats.org/drawingml/2006/main">
                  <a:graphicData uri="http://schemas.microsoft.com/office/word/2010/wordprocessingGroup">
                    <wpg:wgp>
                      <wpg:cNvGrpSpPr/>
                      <wpg:grpSpPr>
                        <a:xfrm>
                          <a:off x="0" y="0"/>
                          <a:ext cx="6026785" cy="24765"/>
                          <a:chOff x="0" y="0"/>
                          <a:chExt cx="6026785" cy="24765"/>
                        </a:xfrm>
                      </wpg:grpSpPr>
                      <wps:wsp>
                        <wps:cNvPr id="31" name="Graphic 31"/>
                        <wps:cNvSpPr/>
                        <wps:spPr>
                          <a:xfrm>
                            <a:off x="0" y="21335"/>
                            <a:ext cx="6024880" cy="1270"/>
                          </a:xfrm>
                          <a:custGeom>
                            <a:avLst/>
                            <a:gdLst/>
                            <a:ahLst/>
                            <a:cxnLst/>
                            <a:rect l="l" t="t" r="r" b="b"/>
                            <a:pathLst>
                              <a:path w="6024880">
                                <a:moveTo>
                                  <a:pt x="0" y="0"/>
                                </a:moveTo>
                                <a:lnTo>
                                  <a:pt x="1152905" y="0"/>
                                </a:lnTo>
                              </a:path>
                              <a:path w="6024880">
                                <a:moveTo>
                                  <a:pt x="1154811" y="0"/>
                                </a:moveTo>
                                <a:lnTo>
                                  <a:pt x="2638552" y="0"/>
                                </a:lnTo>
                              </a:path>
                              <a:path w="6024880">
                                <a:moveTo>
                                  <a:pt x="2640456" y="0"/>
                                </a:moveTo>
                                <a:lnTo>
                                  <a:pt x="4124197" y="0"/>
                                </a:lnTo>
                              </a:path>
                              <a:path w="6024880">
                                <a:moveTo>
                                  <a:pt x="4126103" y="0"/>
                                </a:moveTo>
                                <a:lnTo>
                                  <a:pt x="5609844" y="0"/>
                                </a:lnTo>
                              </a:path>
                              <a:path w="6024880">
                                <a:moveTo>
                                  <a:pt x="5611749" y="0"/>
                                </a:moveTo>
                                <a:lnTo>
                                  <a:pt x="6024371" y="0"/>
                                </a:lnTo>
                              </a:path>
                            </a:pathLst>
                          </a:custGeom>
                          <a:ln w="6096">
                            <a:solidFill>
                              <a:srgbClr val="000000"/>
                            </a:solidFill>
                            <a:prstDash val="solid"/>
                          </a:ln>
                        </wps:spPr>
                        <wps:bodyPr wrap="square" lIns="0" tIns="0" rIns="0" bIns="0" rtlCol="0">
                          <a:noAutofit/>
                        </wps:bodyPr>
                      </wps:wsp>
                      <wps:wsp>
                        <wps:cNvPr id="32" name="Graphic 32"/>
                        <wps:cNvSpPr/>
                        <wps:spPr>
                          <a:xfrm>
                            <a:off x="14477" y="8382"/>
                            <a:ext cx="6012180" cy="1270"/>
                          </a:xfrm>
                          <a:custGeom>
                            <a:avLst/>
                            <a:gdLst/>
                            <a:ahLst/>
                            <a:cxnLst/>
                            <a:rect l="l" t="t" r="r" b="b"/>
                            <a:pathLst>
                              <a:path w="6012180">
                                <a:moveTo>
                                  <a:pt x="0" y="0"/>
                                </a:moveTo>
                                <a:lnTo>
                                  <a:pt x="6012180" y="0"/>
                                </a:lnTo>
                              </a:path>
                            </a:pathLst>
                          </a:custGeom>
                          <a:ln w="16764">
                            <a:solidFill>
                              <a:srgbClr val="000000"/>
                            </a:solidFill>
                            <a:prstDash val="sysDot"/>
                          </a:ln>
                        </wps:spPr>
                        <wps:bodyPr wrap="square" lIns="0" tIns="0" rIns="0" bIns="0" rtlCol="0">
                          <a:noAutofit/>
                        </wps:bodyPr>
                      </wps:wsp>
                    </wpg:wgp>
                  </a:graphicData>
                </a:graphic>
              </wp:anchor>
            </w:drawing>
          </mc:Choice>
          <mc:Fallback>
            <w:pict>
              <v:group w14:anchorId="69D8B0E5" id="Group 30" o:spid="_x0000_s1026" style="position:absolute;margin-left:68pt;margin-top:12.75pt;width:474.55pt;height:1.95pt;z-index:-251645952;mso-wrap-distance-left:0;mso-wrap-distance-right:0;mso-position-horizontal-relative:page" coordsize="6026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">
                <v:shape id="Graphic 31" o:spid="_x0000_s1027" style="position:absolute;top:213;width:60248;height:13;visibility:visible;mso-wrap-style:square;v-text-anchor:top" coordsize="60248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jj8EA&#10;AADbAAAADwAAAGRycy9kb3ducmV2LnhtbESPS4vCMBSF94L/IVzBnaY6INIxigoOs/WB0+WlubbV&#10;5qbTpI/59xNBcHk4j4+z2vSmFC3VrrCsYDaNQBCnVhecKbicD5MlCOeRNZaWScEfOdish4MVxtp2&#10;fKT25DMRRtjFqCD3voqldGlOBt3UVsTBu9naoA+yzqSusQvjppTzKFpIgwUHQo4V7XNKH6fGBMh8&#10;95X8Xk2TdT/N/tDqPlned0qNR/32E4Sn3r/Dr/a3VvAxg+eX8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jY4/BAAAA2wAAAA8AAAAAAAAAAAAAAAAAmAIAAGRycy9kb3du&#10;cmV2LnhtbFBLBQYAAAAABAAEAPUAAACGAwAAAAA=&#10;" path="m,l1152905,em1154811,l2638552,em2640456,l4124197,em4126103,l5609844,em5611749,r412622,e" filled="f" strokeweight=".48pt">
                  <v:path arrowok="t"/>
                </v:shape>
                <v:shape id="Graphic 32" o:spid="_x0000_s1028" style="position:absolute;left:144;top:83;width:60122;height:13;visibility:visible;mso-wrap-style:square;v-text-anchor:top" coordsize="60121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IIW8IA&#10;AADbAAAADwAAAGRycy9kb3ducmV2LnhtbESPwWrDMBBE74X+g9hCb43kBEpxo4TQUCi5xc0HLNbG&#10;dmutjFdJZH99VSj0OMzMG2a9Tb5XVxqlC2yhWBhQxHVwHTcWTp/vTy+gJCI77AOThYkEtpv7uzWW&#10;Ltz4SNcqNipDWEq00MY4lFpL3ZJHWYSBOHvnMHqMWY6NdiPeMtz3emnMs/bYcV5ocaC3lurv6uIt&#10;HIrT0cw7mYrqbNIk+znJ/GXt40PavYKKlOJ/+K/94SyslvD7Jf8A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ghbwgAAANsAAAAPAAAAAAAAAAAAAAAAAJgCAABkcnMvZG93&#10;bnJldi54bWxQSwUGAAAAAAQABAD1AAAAhwMAAAAA&#10;" path="m,l6012180,e" filled="f" strokeweight="1.32pt">
                  <v:stroke dashstyle="1 1"/>
                  <v:path arrowok="t"/>
                </v:shape>
                <w10:wrap type="topAndBottom" anchorx="page"/>
              </v:group>
            </w:pict>
          </mc:Fallback>
        </mc:AlternateContent>
      </w:r>
    </w:p>
    <w:p w:rsidR="00302F9E" w:rsidRDefault="001A7F23">
      <w:pPr>
        <w:pStyle w:val="1"/>
        <w:spacing w:before="155"/>
        <w:ind w:left="438" w:right="450"/>
        <w:jc w:val="center"/>
      </w:pPr>
      <w:r>
        <w:t>С</w:t>
      </w:r>
      <w:r>
        <w:rPr>
          <w:spacing w:val="-1"/>
        </w:rPr>
        <w:t xml:space="preserve"> </w:t>
      </w:r>
      <w:r>
        <w:t>П Р</w:t>
      </w:r>
      <w:r>
        <w:rPr>
          <w:spacing w:val="-7"/>
        </w:rPr>
        <w:t xml:space="preserve"> </w:t>
      </w:r>
      <w:r>
        <w:t>А</w:t>
      </w:r>
      <w:r>
        <w:rPr>
          <w:spacing w:val="-1"/>
        </w:rPr>
        <w:t xml:space="preserve"> </w:t>
      </w:r>
      <w:r>
        <w:t>В К</w:t>
      </w:r>
      <w:r>
        <w:rPr>
          <w:spacing w:val="1"/>
        </w:rPr>
        <w:t xml:space="preserve"> </w:t>
      </w:r>
      <w:r>
        <w:rPr>
          <w:spacing w:val="-10"/>
        </w:rPr>
        <w:t>А</w:t>
      </w:r>
    </w:p>
    <w:p w:rsidR="00302F9E" w:rsidRDefault="001A7F23">
      <w:pPr>
        <w:spacing w:before="165"/>
        <w:ind w:left="442" w:right="450"/>
        <w:jc w:val="center"/>
        <w:rPr>
          <w:sz w:val="28"/>
        </w:rPr>
      </w:pPr>
      <w:proofErr w:type="gramStart"/>
      <w:r>
        <w:rPr>
          <w:sz w:val="28"/>
        </w:rPr>
        <w:t>о</w:t>
      </w:r>
      <w:proofErr w:type="gramEnd"/>
      <w:r>
        <w:rPr>
          <w:spacing w:val="-6"/>
          <w:sz w:val="28"/>
        </w:rPr>
        <w:t xml:space="preserve"> </w:t>
      </w:r>
      <w:r>
        <w:rPr>
          <w:sz w:val="28"/>
        </w:rPr>
        <w:t>периоде</w:t>
      </w:r>
      <w:r>
        <w:rPr>
          <w:spacing w:val="-9"/>
          <w:sz w:val="28"/>
        </w:rPr>
        <w:t xml:space="preserve"> </w:t>
      </w:r>
      <w:r>
        <w:rPr>
          <w:spacing w:val="-2"/>
          <w:sz w:val="28"/>
        </w:rPr>
        <w:t>обучения</w:t>
      </w:r>
    </w:p>
    <w:p w:rsidR="00302F9E" w:rsidRDefault="00302F9E">
      <w:pPr>
        <w:pStyle w:val="a4"/>
        <w:ind w:left="0"/>
        <w:rPr>
          <w:sz w:val="28"/>
        </w:rPr>
      </w:pPr>
    </w:p>
    <w:p w:rsidR="00302F9E" w:rsidRDefault="00302F9E">
      <w:pPr>
        <w:pStyle w:val="a4"/>
        <w:ind w:left="0"/>
        <w:rPr>
          <w:sz w:val="28"/>
        </w:rPr>
      </w:pPr>
    </w:p>
    <w:p w:rsidR="00302F9E" w:rsidRDefault="001A7F23">
      <w:pPr>
        <w:pStyle w:val="a4"/>
        <w:tabs>
          <w:tab w:val="left" w:pos="1219"/>
          <w:tab w:val="left" w:pos="2635"/>
          <w:tab w:val="left" w:pos="3535"/>
          <w:tab w:val="left" w:pos="8303"/>
          <w:tab w:val="left" w:pos="9829"/>
        </w:tabs>
      </w:pPr>
      <w:r>
        <w:rPr>
          <w:spacing w:val="-10"/>
        </w:rPr>
        <w:t>«</w:t>
      </w:r>
      <w:r>
        <w:rPr>
          <w:u w:val="single"/>
        </w:rPr>
        <w:tab/>
      </w:r>
      <w:r>
        <w:rPr>
          <w:spacing w:val="-10"/>
        </w:rPr>
        <w:t>»</w:t>
      </w:r>
      <w:r>
        <w:rPr>
          <w:u w:val="single"/>
        </w:rPr>
        <w:tab/>
      </w:r>
      <w:r>
        <w:rPr>
          <w:spacing w:val="-5"/>
        </w:rPr>
        <w:t>20</w:t>
      </w:r>
      <w:r>
        <w:rPr>
          <w:u w:val="single"/>
        </w:rPr>
        <w:tab/>
      </w:r>
      <w:r>
        <w:rPr>
          <w:spacing w:val="-5"/>
        </w:rPr>
        <w:t>г.</w:t>
      </w:r>
      <w:r>
        <w:tab/>
        <w:t xml:space="preserve">№ </w:t>
      </w:r>
      <w:r>
        <w:rPr>
          <w:u w:val="single"/>
        </w:rPr>
        <w:tab/>
      </w:r>
    </w:p>
    <w:p w:rsidR="00302F9E" w:rsidRDefault="00302F9E">
      <w:pPr>
        <w:pStyle w:val="a4"/>
        <w:ind w:left="0"/>
      </w:pPr>
    </w:p>
    <w:p w:rsidR="00302F9E" w:rsidRDefault="00302F9E">
      <w:pPr>
        <w:pStyle w:val="a4"/>
        <w:spacing w:before="106"/>
        <w:ind w:left="0"/>
      </w:pPr>
    </w:p>
    <w:p w:rsidR="00302F9E" w:rsidRDefault="001A7F23">
      <w:pPr>
        <w:pStyle w:val="1"/>
        <w:tabs>
          <w:tab w:val="left" w:pos="9829"/>
        </w:tabs>
        <w:ind w:left="511"/>
        <w:rPr>
          <w:b w:val="0"/>
        </w:rPr>
      </w:pPr>
      <w:r>
        <w:t xml:space="preserve">Выдана </w:t>
      </w:r>
      <w:r>
        <w:rPr>
          <w:b w:val="0"/>
          <w:u w:val="single"/>
        </w:rPr>
        <w:tab/>
      </w:r>
    </w:p>
    <w:p w:rsidR="00302F9E" w:rsidRDefault="001A7F23">
      <w:pPr>
        <w:spacing w:before="11"/>
        <w:ind w:right="1065"/>
        <w:jc w:val="center"/>
        <w:rPr>
          <w:i/>
          <w:sz w:val="20"/>
        </w:rPr>
      </w:pPr>
      <w:r>
        <w:rPr>
          <w:i/>
          <w:sz w:val="20"/>
        </w:rPr>
        <w:t>ФИО</w:t>
      </w:r>
      <w:r>
        <w:rPr>
          <w:i/>
          <w:spacing w:val="-13"/>
          <w:sz w:val="20"/>
        </w:rPr>
        <w:t xml:space="preserve"> </w:t>
      </w:r>
      <w:r>
        <w:rPr>
          <w:i/>
          <w:spacing w:val="-2"/>
          <w:sz w:val="20"/>
        </w:rPr>
        <w:t>обучающегося</w:t>
      </w:r>
    </w:p>
    <w:p w:rsidR="00302F9E" w:rsidRDefault="001A7F23">
      <w:pPr>
        <w:tabs>
          <w:tab w:val="left" w:pos="4762"/>
          <w:tab w:val="left" w:pos="6178"/>
          <w:tab w:val="left" w:pos="9718"/>
        </w:tabs>
        <w:spacing w:before="13"/>
        <w:ind w:left="511"/>
        <w:rPr>
          <w:i/>
        </w:rPr>
      </w:pPr>
      <w:proofErr w:type="gramStart"/>
      <w:r>
        <w:rPr>
          <w:spacing w:val="-2"/>
          <w:sz w:val="24"/>
        </w:rPr>
        <w:t>обучающегося</w:t>
      </w:r>
      <w:proofErr w:type="gramEnd"/>
      <w:r>
        <w:rPr>
          <w:sz w:val="24"/>
          <w:u w:val="single"/>
        </w:rPr>
        <w:tab/>
      </w:r>
      <w:r>
        <w:rPr>
          <w:spacing w:val="-2"/>
          <w:sz w:val="24"/>
        </w:rPr>
        <w:t>класса</w:t>
      </w:r>
      <w:r>
        <w:rPr>
          <w:sz w:val="24"/>
          <w:u w:val="single"/>
        </w:rPr>
        <w:tab/>
      </w:r>
      <w:r>
        <w:rPr>
          <w:i/>
          <w:sz w:val="24"/>
          <w:u w:val="single"/>
        </w:rPr>
        <w:t>МБОУ</w:t>
      </w:r>
      <w:r>
        <w:rPr>
          <w:i/>
          <w:spacing w:val="-10"/>
          <w:sz w:val="24"/>
          <w:u w:val="single"/>
        </w:rPr>
        <w:t xml:space="preserve"> </w:t>
      </w:r>
      <w:r>
        <w:rPr>
          <w:i/>
          <w:sz w:val="24"/>
          <w:u w:val="single"/>
        </w:rPr>
        <w:t>школы с.</w:t>
      </w:r>
      <w:r>
        <w:rPr>
          <w:i/>
          <w:spacing w:val="-1"/>
          <w:sz w:val="24"/>
          <w:u w:val="single"/>
        </w:rPr>
        <w:t xml:space="preserve"> </w:t>
      </w:r>
      <w:proofErr w:type="spellStart"/>
      <w:r>
        <w:rPr>
          <w:i/>
          <w:spacing w:val="-2"/>
          <w:u w:val="single"/>
        </w:rPr>
        <w:t>Чернышевка</w:t>
      </w:r>
      <w:proofErr w:type="spellEnd"/>
      <w:r>
        <w:rPr>
          <w:i/>
          <w:u w:val="single"/>
        </w:rPr>
        <w:tab/>
      </w:r>
    </w:p>
    <w:p w:rsidR="00302F9E" w:rsidRDefault="001A7F23">
      <w:pPr>
        <w:pStyle w:val="1"/>
        <w:spacing w:before="197"/>
        <w:ind w:left="1216"/>
      </w:pPr>
      <w:r>
        <w:t>Период</w:t>
      </w:r>
      <w:r>
        <w:rPr>
          <w:spacing w:val="-14"/>
        </w:rPr>
        <w:t xml:space="preserve"> </w:t>
      </w:r>
      <w:r>
        <w:t>обучения</w:t>
      </w:r>
      <w:r>
        <w:rPr>
          <w:spacing w:val="-9"/>
        </w:rPr>
        <w:t xml:space="preserve"> </w:t>
      </w:r>
      <w:r>
        <w:t>в</w:t>
      </w:r>
      <w:r>
        <w:rPr>
          <w:spacing w:val="-14"/>
        </w:rPr>
        <w:t xml:space="preserve"> </w:t>
      </w:r>
      <w:r>
        <w:t>муниципальном</w:t>
      </w:r>
      <w:r>
        <w:rPr>
          <w:spacing w:val="-11"/>
        </w:rPr>
        <w:t xml:space="preserve"> </w:t>
      </w:r>
      <w:r>
        <w:t>бюджетном</w:t>
      </w:r>
      <w:r>
        <w:rPr>
          <w:spacing w:val="-11"/>
        </w:rPr>
        <w:t xml:space="preserve"> </w:t>
      </w:r>
      <w:r>
        <w:t>общеобразовательном</w:t>
      </w:r>
      <w:r>
        <w:rPr>
          <w:spacing w:val="-6"/>
        </w:rPr>
        <w:t xml:space="preserve"> </w:t>
      </w:r>
      <w:r>
        <w:rPr>
          <w:spacing w:val="-2"/>
        </w:rPr>
        <w:t>учреждении</w:t>
      </w:r>
    </w:p>
    <w:p w:rsidR="00302F9E" w:rsidRDefault="001A7F23">
      <w:pPr>
        <w:spacing w:before="20"/>
        <w:ind w:left="511"/>
        <w:rPr>
          <w:b/>
          <w:sz w:val="24"/>
        </w:rPr>
      </w:pPr>
      <w:r>
        <w:rPr>
          <w:b/>
          <w:sz w:val="24"/>
        </w:rPr>
        <w:t>«Средняя</w:t>
      </w:r>
      <w:r>
        <w:rPr>
          <w:b/>
          <w:spacing w:val="-5"/>
          <w:sz w:val="24"/>
        </w:rPr>
        <w:t xml:space="preserve"> </w:t>
      </w:r>
      <w:r>
        <w:rPr>
          <w:b/>
          <w:sz w:val="24"/>
        </w:rPr>
        <w:t>школа</w:t>
      </w:r>
      <w:r>
        <w:rPr>
          <w:b/>
          <w:spacing w:val="-7"/>
          <w:sz w:val="24"/>
        </w:rPr>
        <w:t xml:space="preserve"> </w:t>
      </w:r>
      <w:r>
        <w:rPr>
          <w:b/>
          <w:sz w:val="24"/>
        </w:rPr>
        <w:t>с.</w:t>
      </w:r>
      <w:r>
        <w:rPr>
          <w:b/>
          <w:spacing w:val="-13"/>
          <w:sz w:val="24"/>
        </w:rPr>
        <w:t xml:space="preserve"> </w:t>
      </w:r>
      <w:proofErr w:type="spellStart"/>
      <w:r>
        <w:rPr>
          <w:b/>
          <w:spacing w:val="-2"/>
        </w:rPr>
        <w:t>Чернышевка</w:t>
      </w:r>
      <w:proofErr w:type="spellEnd"/>
      <w:r>
        <w:rPr>
          <w:b/>
          <w:spacing w:val="-2"/>
          <w:sz w:val="24"/>
        </w:rPr>
        <w:t>»:</w:t>
      </w:r>
    </w:p>
    <w:p w:rsidR="00302F9E" w:rsidRDefault="001A7F23">
      <w:pPr>
        <w:pStyle w:val="a4"/>
        <w:tabs>
          <w:tab w:val="left" w:pos="1927"/>
          <w:tab w:val="left" w:pos="3343"/>
          <w:tab w:val="left" w:pos="4161"/>
          <w:tab w:val="left" w:pos="4762"/>
          <w:tab w:val="left" w:pos="5470"/>
          <w:tab w:val="left" w:pos="6886"/>
          <w:tab w:val="left" w:pos="8303"/>
          <w:tab w:val="left" w:pos="9121"/>
        </w:tabs>
        <w:spacing w:before="170"/>
      </w:pPr>
      <w:proofErr w:type="gramStart"/>
      <w:r>
        <w:t>с</w:t>
      </w:r>
      <w:proofErr w:type="gramEnd"/>
      <w:r>
        <w:rPr>
          <w:spacing w:val="6"/>
        </w:rPr>
        <w:t xml:space="preserve"> </w:t>
      </w:r>
      <w:r>
        <w:rPr>
          <w:spacing w:val="-10"/>
        </w:rPr>
        <w:t>«</w:t>
      </w:r>
      <w:r>
        <w:rPr>
          <w:u w:val="single"/>
        </w:rPr>
        <w:tab/>
      </w:r>
      <w:r>
        <w:rPr>
          <w:spacing w:val="-10"/>
        </w:rPr>
        <w:t>»</w:t>
      </w:r>
      <w:r>
        <w:rPr>
          <w:u w:val="single"/>
        </w:rPr>
        <w:tab/>
      </w:r>
      <w:r>
        <w:rPr>
          <w:spacing w:val="-5"/>
        </w:rPr>
        <w:t>20</w:t>
      </w:r>
      <w:r>
        <w:rPr>
          <w:u w:val="single"/>
        </w:rPr>
        <w:tab/>
      </w:r>
      <w:r>
        <w:tab/>
      </w:r>
      <w:r>
        <w:rPr>
          <w:b/>
          <w:spacing w:val="-5"/>
          <w:u w:val="thick"/>
        </w:rPr>
        <w:t>по</w:t>
      </w:r>
      <w:r>
        <w:rPr>
          <w:b/>
        </w:rPr>
        <w:tab/>
      </w:r>
      <w:r>
        <w:rPr>
          <w:spacing w:val="-10"/>
        </w:rPr>
        <w:t>«</w:t>
      </w:r>
      <w:r>
        <w:rPr>
          <w:u w:val="single"/>
        </w:rPr>
        <w:tab/>
      </w:r>
      <w:r>
        <w:rPr>
          <w:spacing w:val="-10"/>
        </w:rPr>
        <w:t>»</w:t>
      </w:r>
      <w:r>
        <w:rPr>
          <w:u w:val="single"/>
        </w:rPr>
        <w:tab/>
      </w:r>
      <w:r>
        <w:rPr>
          <w:spacing w:val="-5"/>
        </w:rPr>
        <w:t>20</w:t>
      </w:r>
      <w:r>
        <w:rPr>
          <w:u w:val="single"/>
        </w:rPr>
        <w:tab/>
      </w:r>
    </w:p>
    <w:p w:rsidR="00302F9E" w:rsidRDefault="001A7F23">
      <w:pPr>
        <w:pStyle w:val="a4"/>
        <w:tabs>
          <w:tab w:val="left" w:pos="3343"/>
          <w:tab w:val="left" w:pos="4762"/>
          <w:tab w:val="left" w:pos="6886"/>
        </w:tabs>
        <w:spacing w:before="182" w:line="254" w:lineRule="auto"/>
        <w:ind w:right="649" w:firstLine="566"/>
      </w:pPr>
      <w:r>
        <w:t>В текущем 20</w:t>
      </w:r>
      <w:r>
        <w:rPr>
          <w:u w:val="single"/>
        </w:rPr>
        <w:tab/>
      </w:r>
      <w:r>
        <w:rPr>
          <w:spacing w:val="-4"/>
        </w:rPr>
        <w:t>-20</w:t>
      </w:r>
      <w:r>
        <w:rPr>
          <w:u w:val="single"/>
        </w:rPr>
        <w:tab/>
      </w:r>
      <w:r>
        <w:t>учебном году (</w:t>
      </w:r>
      <w:r>
        <w:rPr>
          <w:u w:val="single"/>
        </w:rPr>
        <w:tab/>
      </w:r>
      <w:r>
        <w:t>класс)</w:t>
      </w:r>
      <w:r>
        <w:rPr>
          <w:spacing w:val="26"/>
        </w:rPr>
        <w:t xml:space="preserve"> </w:t>
      </w:r>
      <w:r>
        <w:t>изучал</w:t>
      </w:r>
      <w:r>
        <w:rPr>
          <w:spacing w:val="27"/>
        </w:rPr>
        <w:t xml:space="preserve"> </w:t>
      </w:r>
      <w:r>
        <w:t>предметы,</w:t>
      </w:r>
      <w:r>
        <w:rPr>
          <w:spacing w:val="26"/>
        </w:rPr>
        <w:t xml:space="preserve"> </w:t>
      </w:r>
      <w:r>
        <w:t>курсы, дисциплины (модули):</w:t>
      </w:r>
    </w:p>
    <w:p w:rsidR="00302F9E" w:rsidRDefault="00302F9E">
      <w:pPr>
        <w:pStyle w:val="a4"/>
        <w:ind w:left="0"/>
        <w:rPr>
          <w:sz w:val="16"/>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2698"/>
        <w:gridCol w:w="1555"/>
        <w:gridCol w:w="1706"/>
        <w:gridCol w:w="1985"/>
        <w:gridCol w:w="1416"/>
      </w:tblGrid>
      <w:tr w:rsidR="00302F9E">
        <w:trPr>
          <w:trHeight w:val="1012"/>
        </w:trPr>
        <w:tc>
          <w:tcPr>
            <w:tcW w:w="816" w:type="dxa"/>
          </w:tcPr>
          <w:p w:rsidR="00302F9E" w:rsidRDefault="00302F9E">
            <w:pPr>
              <w:pStyle w:val="TableParagraph"/>
              <w:spacing w:before="127"/>
            </w:pPr>
          </w:p>
          <w:p w:rsidR="00302F9E" w:rsidRDefault="001A7F23">
            <w:pPr>
              <w:pStyle w:val="TableParagraph"/>
              <w:ind w:left="162"/>
              <w:rPr>
                <w:b/>
                <w:i/>
              </w:rPr>
            </w:pPr>
            <w:r>
              <w:rPr>
                <w:b/>
                <w:i/>
                <w:spacing w:val="-4"/>
              </w:rPr>
              <w:t>№п/п</w:t>
            </w:r>
          </w:p>
        </w:tc>
        <w:tc>
          <w:tcPr>
            <w:tcW w:w="2698" w:type="dxa"/>
          </w:tcPr>
          <w:p w:rsidR="00302F9E" w:rsidRDefault="001A7F23">
            <w:pPr>
              <w:pStyle w:val="TableParagraph"/>
              <w:spacing w:before="123"/>
              <w:ind w:left="326" w:right="298"/>
              <w:jc w:val="center"/>
              <w:rPr>
                <w:b/>
                <w:i/>
              </w:rPr>
            </w:pPr>
            <w:r>
              <w:rPr>
                <w:b/>
                <w:i/>
                <w:spacing w:val="-2"/>
              </w:rPr>
              <w:t>Изучаемый</w:t>
            </w:r>
            <w:r>
              <w:rPr>
                <w:b/>
                <w:i/>
                <w:spacing w:val="-15"/>
              </w:rPr>
              <w:t xml:space="preserve"> </w:t>
            </w:r>
            <w:r>
              <w:rPr>
                <w:b/>
                <w:i/>
                <w:spacing w:val="-2"/>
              </w:rPr>
              <w:t xml:space="preserve">предмет, </w:t>
            </w:r>
            <w:r>
              <w:rPr>
                <w:b/>
                <w:i/>
              </w:rPr>
              <w:t xml:space="preserve">курс, дисциплина </w:t>
            </w:r>
            <w:r>
              <w:rPr>
                <w:b/>
                <w:i/>
                <w:spacing w:val="-2"/>
              </w:rPr>
              <w:t>(модуль)</w:t>
            </w:r>
          </w:p>
        </w:tc>
        <w:tc>
          <w:tcPr>
            <w:tcW w:w="1555" w:type="dxa"/>
          </w:tcPr>
          <w:p w:rsidR="00302F9E" w:rsidRDefault="00302F9E">
            <w:pPr>
              <w:pStyle w:val="TableParagraph"/>
              <w:spacing w:before="127"/>
            </w:pPr>
          </w:p>
          <w:p w:rsidR="00302F9E" w:rsidRDefault="001A7F23">
            <w:pPr>
              <w:pStyle w:val="TableParagraph"/>
              <w:ind w:left="177"/>
              <w:rPr>
                <w:b/>
                <w:i/>
              </w:rPr>
            </w:pPr>
            <w:r>
              <w:rPr>
                <w:b/>
                <w:i/>
              </w:rPr>
              <w:t>Объем</w:t>
            </w:r>
            <w:r>
              <w:rPr>
                <w:b/>
                <w:i/>
                <w:spacing w:val="-11"/>
              </w:rPr>
              <w:t xml:space="preserve"> </w:t>
            </w:r>
            <w:r>
              <w:rPr>
                <w:b/>
                <w:i/>
                <w:spacing w:val="-2"/>
              </w:rPr>
              <w:t>часов</w:t>
            </w:r>
          </w:p>
        </w:tc>
        <w:tc>
          <w:tcPr>
            <w:tcW w:w="1706" w:type="dxa"/>
          </w:tcPr>
          <w:p w:rsidR="00302F9E" w:rsidRDefault="001A7F23">
            <w:pPr>
              <w:pStyle w:val="TableParagraph"/>
              <w:ind w:left="211" w:right="181" w:hanging="5"/>
              <w:jc w:val="center"/>
              <w:rPr>
                <w:b/>
                <w:i/>
              </w:rPr>
            </w:pPr>
            <w:r>
              <w:rPr>
                <w:b/>
                <w:i/>
              </w:rPr>
              <w:t>Отметки</w:t>
            </w:r>
            <w:r>
              <w:rPr>
                <w:b/>
                <w:i/>
                <w:spacing w:val="-2"/>
              </w:rPr>
              <w:t xml:space="preserve"> </w:t>
            </w:r>
            <w:r>
              <w:rPr>
                <w:b/>
                <w:i/>
              </w:rPr>
              <w:t xml:space="preserve">по </w:t>
            </w:r>
            <w:r>
              <w:rPr>
                <w:b/>
                <w:i/>
                <w:spacing w:val="-4"/>
              </w:rPr>
              <w:t>результатам</w:t>
            </w:r>
          </w:p>
          <w:p w:rsidR="00302F9E" w:rsidRDefault="001A7F23">
            <w:pPr>
              <w:pStyle w:val="TableParagraph"/>
              <w:spacing w:before="13" w:line="223" w:lineRule="auto"/>
              <w:ind w:left="391" w:right="353" w:hanging="6"/>
              <w:jc w:val="center"/>
              <w:rPr>
                <w:b/>
                <w:i/>
              </w:rPr>
            </w:pPr>
            <w:proofErr w:type="gramStart"/>
            <w:r>
              <w:rPr>
                <w:b/>
                <w:i/>
                <w:spacing w:val="-2"/>
              </w:rPr>
              <w:t>текущего</w:t>
            </w:r>
            <w:proofErr w:type="gramEnd"/>
            <w:r>
              <w:rPr>
                <w:b/>
                <w:i/>
                <w:spacing w:val="-2"/>
              </w:rPr>
              <w:t xml:space="preserve"> </w:t>
            </w:r>
            <w:r>
              <w:rPr>
                <w:b/>
                <w:i/>
                <w:spacing w:val="-4"/>
              </w:rPr>
              <w:t>контроля</w:t>
            </w:r>
          </w:p>
        </w:tc>
        <w:tc>
          <w:tcPr>
            <w:tcW w:w="1985" w:type="dxa"/>
          </w:tcPr>
          <w:p w:rsidR="00302F9E" w:rsidRDefault="001A7F23">
            <w:pPr>
              <w:pStyle w:val="TableParagraph"/>
              <w:ind w:left="188" w:right="157" w:firstLine="1"/>
              <w:jc w:val="center"/>
              <w:rPr>
                <w:b/>
                <w:i/>
              </w:rPr>
            </w:pPr>
            <w:r>
              <w:rPr>
                <w:b/>
                <w:i/>
              </w:rPr>
              <w:t xml:space="preserve">Отметки о </w:t>
            </w:r>
            <w:r>
              <w:rPr>
                <w:b/>
                <w:i/>
                <w:spacing w:val="-2"/>
              </w:rPr>
              <w:t>прохождении</w:t>
            </w:r>
          </w:p>
          <w:p w:rsidR="00302F9E" w:rsidRDefault="001A7F23">
            <w:pPr>
              <w:pStyle w:val="TableParagraph"/>
              <w:spacing w:before="13" w:line="223" w:lineRule="auto"/>
              <w:ind w:left="31"/>
              <w:jc w:val="center"/>
              <w:rPr>
                <w:b/>
                <w:i/>
              </w:rPr>
            </w:pPr>
            <w:proofErr w:type="gramStart"/>
            <w:r>
              <w:rPr>
                <w:b/>
                <w:i/>
                <w:spacing w:val="-4"/>
              </w:rPr>
              <w:t>промежуточной</w:t>
            </w:r>
            <w:proofErr w:type="gramEnd"/>
            <w:r>
              <w:rPr>
                <w:b/>
                <w:i/>
                <w:spacing w:val="-4"/>
              </w:rPr>
              <w:t xml:space="preserve"> </w:t>
            </w:r>
            <w:r>
              <w:rPr>
                <w:b/>
                <w:i/>
                <w:spacing w:val="-2"/>
              </w:rPr>
              <w:t>аттестации</w:t>
            </w:r>
          </w:p>
        </w:tc>
        <w:tc>
          <w:tcPr>
            <w:tcW w:w="1416" w:type="dxa"/>
          </w:tcPr>
          <w:p w:rsidR="00302F9E" w:rsidRDefault="001A7F23">
            <w:pPr>
              <w:pStyle w:val="TableParagraph"/>
              <w:spacing w:before="253"/>
              <w:ind w:left="286" w:right="271" w:firstLine="211"/>
              <w:rPr>
                <w:b/>
                <w:i/>
              </w:rPr>
            </w:pPr>
            <w:r>
              <w:rPr>
                <w:b/>
                <w:i/>
                <w:spacing w:val="-4"/>
              </w:rPr>
              <w:t>Доп. сведения</w:t>
            </w:r>
          </w:p>
        </w:tc>
      </w:tr>
      <w:tr w:rsidR="00302F9E">
        <w:trPr>
          <w:trHeight w:val="275"/>
        </w:trPr>
        <w:tc>
          <w:tcPr>
            <w:tcW w:w="816" w:type="dxa"/>
          </w:tcPr>
          <w:p w:rsidR="00302F9E" w:rsidRDefault="001A7F23">
            <w:pPr>
              <w:pStyle w:val="TableParagraph"/>
              <w:spacing w:line="242" w:lineRule="exact"/>
              <w:ind w:right="156"/>
              <w:jc w:val="right"/>
            </w:pPr>
            <w:r>
              <w:rPr>
                <w:spacing w:val="-5"/>
              </w:rPr>
              <w:t>1.</w:t>
            </w:r>
          </w:p>
        </w:tc>
        <w:tc>
          <w:tcPr>
            <w:tcW w:w="2698" w:type="dxa"/>
          </w:tcPr>
          <w:p w:rsidR="00302F9E" w:rsidRDefault="00302F9E">
            <w:pPr>
              <w:pStyle w:val="TableParagraph"/>
              <w:rPr>
                <w:sz w:val="20"/>
              </w:rPr>
            </w:pPr>
          </w:p>
        </w:tc>
        <w:tc>
          <w:tcPr>
            <w:tcW w:w="1555" w:type="dxa"/>
          </w:tcPr>
          <w:p w:rsidR="00302F9E" w:rsidRDefault="00302F9E">
            <w:pPr>
              <w:pStyle w:val="TableParagraph"/>
              <w:rPr>
                <w:sz w:val="20"/>
              </w:rPr>
            </w:pPr>
          </w:p>
        </w:tc>
        <w:tc>
          <w:tcPr>
            <w:tcW w:w="1706" w:type="dxa"/>
          </w:tcPr>
          <w:p w:rsidR="00302F9E" w:rsidRDefault="00302F9E">
            <w:pPr>
              <w:pStyle w:val="TableParagraph"/>
              <w:rPr>
                <w:sz w:val="20"/>
              </w:rPr>
            </w:pPr>
          </w:p>
        </w:tc>
        <w:tc>
          <w:tcPr>
            <w:tcW w:w="1985" w:type="dxa"/>
          </w:tcPr>
          <w:p w:rsidR="00302F9E" w:rsidRDefault="00302F9E">
            <w:pPr>
              <w:pStyle w:val="TableParagraph"/>
              <w:rPr>
                <w:sz w:val="20"/>
              </w:rPr>
            </w:pPr>
          </w:p>
        </w:tc>
        <w:tc>
          <w:tcPr>
            <w:tcW w:w="1416" w:type="dxa"/>
          </w:tcPr>
          <w:p w:rsidR="00302F9E" w:rsidRDefault="00302F9E">
            <w:pPr>
              <w:pStyle w:val="TableParagraph"/>
              <w:rPr>
                <w:sz w:val="20"/>
              </w:rPr>
            </w:pPr>
          </w:p>
        </w:tc>
      </w:tr>
      <w:tr w:rsidR="00302F9E">
        <w:trPr>
          <w:trHeight w:val="273"/>
        </w:trPr>
        <w:tc>
          <w:tcPr>
            <w:tcW w:w="816" w:type="dxa"/>
          </w:tcPr>
          <w:p w:rsidR="00302F9E" w:rsidRDefault="001A7F23">
            <w:pPr>
              <w:pStyle w:val="TableParagraph"/>
              <w:spacing w:line="242" w:lineRule="exact"/>
              <w:ind w:right="156"/>
              <w:jc w:val="right"/>
            </w:pPr>
            <w:r>
              <w:rPr>
                <w:spacing w:val="-5"/>
              </w:rPr>
              <w:t>2.</w:t>
            </w:r>
          </w:p>
        </w:tc>
        <w:tc>
          <w:tcPr>
            <w:tcW w:w="2698" w:type="dxa"/>
          </w:tcPr>
          <w:p w:rsidR="00302F9E" w:rsidRDefault="00302F9E">
            <w:pPr>
              <w:pStyle w:val="TableParagraph"/>
              <w:rPr>
                <w:sz w:val="20"/>
              </w:rPr>
            </w:pPr>
          </w:p>
        </w:tc>
        <w:tc>
          <w:tcPr>
            <w:tcW w:w="1555" w:type="dxa"/>
          </w:tcPr>
          <w:p w:rsidR="00302F9E" w:rsidRDefault="00302F9E">
            <w:pPr>
              <w:pStyle w:val="TableParagraph"/>
              <w:rPr>
                <w:sz w:val="20"/>
              </w:rPr>
            </w:pPr>
          </w:p>
        </w:tc>
        <w:tc>
          <w:tcPr>
            <w:tcW w:w="1706" w:type="dxa"/>
          </w:tcPr>
          <w:p w:rsidR="00302F9E" w:rsidRDefault="00302F9E">
            <w:pPr>
              <w:pStyle w:val="TableParagraph"/>
              <w:rPr>
                <w:sz w:val="20"/>
              </w:rPr>
            </w:pPr>
          </w:p>
        </w:tc>
        <w:tc>
          <w:tcPr>
            <w:tcW w:w="1985" w:type="dxa"/>
          </w:tcPr>
          <w:p w:rsidR="00302F9E" w:rsidRDefault="00302F9E">
            <w:pPr>
              <w:pStyle w:val="TableParagraph"/>
              <w:rPr>
                <w:sz w:val="20"/>
              </w:rPr>
            </w:pPr>
          </w:p>
        </w:tc>
        <w:tc>
          <w:tcPr>
            <w:tcW w:w="1416" w:type="dxa"/>
          </w:tcPr>
          <w:p w:rsidR="00302F9E" w:rsidRDefault="00302F9E">
            <w:pPr>
              <w:pStyle w:val="TableParagraph"/>
              <w:rPr>
                <w:sz w:val="20"/>
              </w:rPr>
            </w:pPr>
          </w:p>
        </w:tc>
      </w:tr>
      <w:tr w:rsidR="00302F9E">
        <w:trPr>
          <w:trHeight w:val="278"/>
        </w:trPr>
        <w:tc>
          <w:tcPr>
            <w:tcW w:w="816" w:type="dxa"/>
          </w:tcPr>
          <w:p w:rsidR="00302F9E" w:rsidRDefault="001A7F23">
            <w:pPr>
              <w:pStyle w:val="TableParagraph"/>
              <w:spacing w:line="247" w:lineRule="exact"/>
              <w:ind w:right="156"/>
              <w:jc w:val="right"/>
            </w:pPr>
            <w:r>
              <w:rPr>
                <w:spacing w:val="-5"/>
              </w:rPr>
              <w:t>3.</w:t>
            </w:r>
          </w:p>
        </w:tc>
        <w:tc>
          <w:tcPr>
            <w:tcW w:w="2698" w:type="dxa"/>
          </w:tcPr>
          <w:p w:rsidR="00302F9E" w:rsidRDefault="00302F9E">
            <w:pPr>
              <w:pStyle w:val="TableParagraph"/>
              <w:rPr>
                <w:sz w:val="20"/>
              </w:rPr>
            </w:pPr>
          </w:p>
        </w:tc>
        <w:tc>
          <w:tcPr>
            <w:tcW w:w="1555" w:type="dxa"/>
          </w:tcPr>
          <w:p w:rsidR="00302F9E" w:rsidRDefault="00302F9E">
            <w:pPr>
              <w:pStyle w:val="TableParagraph"/>
              <w:rPr>
                <w:sz w:val="20"/>
              </w:rPr>
            </w:pPr>
          </w:p>
        </w:tc>
        <w:tc>
          <w:tcPr>
            <w:tcW w:w="1706" w:type="dxa"/>
          </w:tcPr>
          <w:p w:rsidR="00302F9E" w:rsidRDefault="00302F9E">
            <w:pPr>
              <w:pStyle w:val="TableParagraph"/>
              <w:rPr>
                <w:sz w:val="20"/>
              </w:rPr>
            </w:pPr>
          </w:p>
        </w:tc>
        <w:tc>
          <w:tcPr>
            <w:tcW w:w="1985" w:type="dxa"/>
          </w:tcPr>
          <w:p w:rsidR="00302F9E" w:rsidRDefault="00302F9E">
            <w:pPr>
              <w:pStyle w:val="TableParagraph"/>
              <w:rPr>
                <w:sz w:val="20"/>
              </w:rPr>
            </w:pPr>
          </w:p>
        </w:tc>
        <w:tc>
          <w:tcPr>
            <w:tcW w:w="1416" w:type="dxa"/>
          </w:tcPr>
          <w:p w:rsidR="00302F9E" w:rsidRDefault="00302F9E">
            <w:pPr>
              <w:pStyle w:val="TableParagraph"/>
              <w:rPr>
                <w:sz w:val="20"/>
              </w:rPr>
            </w:pPr>
          </w:p>
        </w:tc>
      </w:tr>
      <w:tr w:rsidR="00302F9E">
        <w:trPr>
          <w:trHeight w:val="275"/>
        </w:trPr>
        <w:tc>
          <w:tcPr>
            <w:tcW w:w="816" w:type="dxa"/>
          </w:tcPr>
          <w:p w:rsidR="00302F9E" w:rsidRDefault="001A7F23">
            <w:pPr>
              <w:pStyle w:val="TableParagraph"/>
              <w:spacing w:line="244" w:lineRule="exact"/>
              <w:ind w:right="156"/>
              <w:jc w:val="right"/>
            </w:pPr>
            <w:r>
              <w:rPr>
                <w:spacing w:val="-5"/>
              </w:rPr>
              <w:t>4.</w:t>
            </w:r>
          </w:p>
        </w:tc>
        <w:tc>
          <w:tcPr>
            <w:tcW w:w="2698" w:type="dxa"/>
          </w:tcPr>
          <w:p w:rsidR="00302F9E" w:rsidRDefault="00302F9E">
            <w:pPr>
              <w:pStyle w:val="TableParagraph"/>
              <w:rPr>
                <w:sz w:val="20"/>
              </w:rPr>
            </w:pPr>
          </w:p>
        </w:tc>
        <w:tc>
          <w:tcPr>
            <w:tcW w:w="1555" w:type="dxa"/>
          </w:tcPr>
          <w:p w:rsidR="00302F9E" w:rsidRDefault="00302F9E">
            <w:pPr>
              <w:pStyle w:val="TableParagraph"/>
              <w:rPr>
                <w:sz w:val="20"/>
              </w:rPr>
            </w:pPr>
          </w:p>
        </w:tc>
        <w:tc>
          <w:tcPr>
            <w:tcW w:w="1706" w:type="dxa"/>
          </w:tcPr>
          <w:p w:rsidR="00302F9E" w:rsidRDefault="00302F9E">
            <w:pPr>
              <w:pStyle w:val="TableParagraph"/>
              <w:rPr>
                <w:sz w:val="20"/>
              </w:rPr>
            </w:pPr>
          </w:p>
        </w:tc>
        <w:tc>
          <w:tcPr>
            <w:tcW w:w="1985" w:type="dxa"/>
          </w:tcPr>
          <w:p w:rsidR="00302F9E" w:rsidRDefault="00302F9E">
            <w:pPr>
              <w:pStyle w:val="TableParagraph"/>
              <w:rPr>
                <w:sz w:val="20"/>
              </w:rPr>
            </w:pPr>
          </w:p>
        </w:tc>
        <w:tc>
          <w:tcPr>
            <w:tcW w:w="1416" w:type="dxa"/>
          </w:tcPr>
          <w:p w:rsidR="00302F9E" w:rsidRDefault="00302F9E">
            <w:pPr>
              <w:pStyle w:val="TableParagraph"/>
              <w:rPr>
                <w:sz w:val="20"/>
              </w:rPr>
            </w:pPr>
          </w:p>
        </w:tc>
      </w:tr>
      <w:tr w:rsidR="00302F9E">
        <w:trPr>
          <w:trHeight w:val="273"/>
        </w:trPr>
        <w:tc>
          <w:tcPr>
            <w:tcW w:w="816" w:type="dxa"/>
          </w:tcPr>
          <w:p w:rsidR="00302F9E" w:rsidRDefault="001A7F23">
            <w:pPr>
              <w:pStyle w:val="TableParagraph"/>
              <w:spacing w:line="242" w:lineRule="exact"/>
              <w:ind w:right="156"/>
              <w:jc w:val="right"/>
            </w:pPr>
            <w:r>
              <w:rPr>
                <w:spacing w:val="-5"/>
              </w:rPr>
              <w:t>5.</w:t>
            </w:r>
          </w:p>
        </w:tc>
        <w:tc>
          <w:tcPr>
            <w:tcW w:w="2698" w:type="dxa"/>
          </w:tcPr>
          <w:p w:rsidR="00302F9E" w:rsidRDefault="00302F9E">
            <w:pPr>
              <w:pStyle w:val="TableParagraph"/>
              <w:rPr>
                <w:sz w:val="20"/>
              </w:rPr>
            </w:pPr>
          </w:p>
        </w:tc>
        <w:tc>
          <w:tcPr>
            <w:tcW w:w="1555" w:type="dxa"/>
          </w:tcPr>
          <w:p w:rsidR="00302F9E" w:rsidRDefault="00302F9E">
            <w:pPr>
              <w:pStyle w:val="TableParagraph"/>
              <w:rPr>
                <w:sz w:val="20"/>
              </w:rPr>
            </w:pPr>
          </w:p>
        </w:tc>
        <w:tc>
          <w:tcPr>
            <w:tcW w:w="1706" w:type="dxa"/>
          </w:tcPr>
          <w:p w:rsidR="00302F9E" w:rsidRDefault="00302F9E">
            <w:pPr>
              <w:pStyle w:val="TableParagraph"/>
              <w:rPr>
                <w:sz w:val="20"/>
              </w:rPr>
            </w:pPr>
          </w:p>
        </w:tc>
        <w:tc>
          <w:tcPr>
            <w:tcW w:w="1985" w:type="dxa"/>
          </w:tcPr>
          <w:p w:rsidR="00302F9E" w:rsidRDefault="00302F9E">
            <w:pPr>
              <w:pStyle w:val="TableParagraph"/>
              <w:rPr>
                <w:sz w:val="20"/>
              </w:rPr>
            </w:pPr>
          </w:p>
        </w:tc>
        <w:tc>
          <w:tcPr>
            <w:tcW w:w="1416" w:type="dxa"/>
          </w:tcPr>
          <w:p w:rsidR="00302F9E" w:rsidRDefault="00302F9E">
            <w:pPr>
              <w:pStyle w:val="TableParagraph"/>
              <w:rPr>
                <w:sz w:val="20"/>
              </w:rPr>
            </w:pPr>
          </w:p>
        </w:tc>
      </w:tr>
      <w:tr w:rsidR="00302F9E">
        <w:trPr>
          <w:trHeight w:val="275"/>
        </w:trPr>
        <w:tc>
          <w:tcPr>
            <w:tcW w:w="816" w:type="dxa"/>
          </w:tcPr>
          <w:p w:rsidR="00302F9E" w:rsidRDefault="001A7F23">
            <w:pPr>
              <w:pStyle w:val="TableParagraph"/>
              <w:spacing w:line="242" w:lineRule="exact"/>
              <w:ind w:right="156"/>
              <w:jc w:val="right"/>
            </w:pPr>
            <w:r>
              <w:rPr>
                <w:spacing w:val="-5"/>
              </w:rPr>
              <w:t>6.</w:t>
            </w:r>
          </w:p>
        </w:tc>
        <w:tc>
          <w:tcPr>
            <w:tcW w:w="2698" w:type="dxa"/>
          </w:tcPr>
          <w:p w:rsidR="00302F9E" w:rsidRDefault="00302F9E">
            <w:pPr>
              <w:pStyle w:val="TableParagraph"/>
              <w:rPr>
                <w:sz w:val="20"/>
              </w:rPr>
            </w:pPr>
          </w:p>
        </w:tc>
        <w:tc>
          <w:tcPr>
            <w:tcW w:w="1555" w:type="dxa"/>
          </w:tcPr>
          <w:p w:rsidR="00302F9E" w:rsidRDefault="00302F9E">
            <w:pPr>
              <w:pStyle w:val="TableParagraph"/>
              <w:rPr>
                <w:sz w:val="20"/>
              </w:rPr>
            </w:pPr>
          </w:p>
        </w:tc>
        <w:tc>
          <w:tcPr>
            <w:tcW w:w="1706" w:type="dxa"/>
          </w:tcPr>
          <w:p w:rsidR="00302F9E" w:rsidRDefault="00302F9E">
            <w:pPr>
              <w:pStyle w:val="TableParagraph"/>
              <w:rPr>
                <w:sz w:val="20"/>
              </w:rPr>
            </w:pPr>
          </w:p>
        </w:tc>
        <w:tc>
          <w:tcPr>
            <w:tcW w:w="1985" w:type="dxa"/>
          </w:tcPr>
          <w:p w:rsidR="00302F9E" w:rsidRDefault="00302F9E">
            <w:pPr>
              <w:pStyle w:val="TableParagraph"/>
              <w:rPr>
                <w:sz w:val="20"/>
              </w:rPr>
            </w:pPr>
          </w:p>
        </w:tc>
        <w:tc>
          <w:tcPr>
            <w:tcW w:w="1416" w:type="dxa"/>
          </w:tcPr>
          <w:p w:rsidR="00302F9E" w:rsidRDefault="00302F9E">
            <w:pPr>
              <w:pStyle w:val="TableParagraph"/>
              <w:rPr>
                <w:sz w:val="20"/>
              </w:rPr>
            </w:pPr>
          </w:p>
        </w:tc>
      </w:tr>
      <w:tr w:rsidR="00302F9E">
        <w:trPr>
          <w:trHeight w:val="275"/>
        </w:trPr>
        <w:tc>
          <w:tcPr>
            <w:tcW w:w="816" w:type="dxa"/>
          </w:tcPr>
          <w:p w:rsidR="00302F9E" w:rsidRDefault="001A7F23">
            <w:pPr>
              <w:pStyle w:val="TableParagraph"/>
              <w:spacing w:line="242" w:lineRule="exact"/>
              <w:ind w:right="156"/>
              <w:jc w:val="right"/>
            </w:pPr>
            <w:r>
              <w:rPr>
                <w:spacing w:val="-5"/>
              </w:rPr>
              <w:t>7.</w:t>
            </w:r>
          </w:p>
        </w:tc>
        <w:tc>
          <w:tcPr>
            <w:tcW w:w="2698" w:type="dxa"/>
          </w:tcPr>
          <w:p w:rsidR="00302F9E" w:rsidRDefault="00302F9E">
            <w:pPr>
              <w:pStyle w:val="TableParagraph"/>
              <w:rPr>
                <w:sz w:val="20"/>
              </w:rPr>
            </w:pPr>
          </w:p>
        </w:tc>
        <w:tc>
          <w:tcPr>
            <w:tcW w:w="1555" w:type="dxa"/>
          </w:tcPr>
          <w:p w:rsidR="00302F9E" w:rsidRDefault="00302F9E">
            <w:pPr>
              <w:pStyle w:val="TableParagraph"/>
              <w:rPr>
                <w:sz w:val="20"/>
              </w:rPr>
            </w:pPr>
          </w:p>
        </w:tc>
        <w:tc>
          <w:tcPr>
            <w:tcW w:w="1706" w:type="dxa"/>
          </w:tcPr>
          <w:p w:rsidR="00302F9E" w:rsidRDefault="00302F9E">
            <w:pPr>
              <w:pStyle w:val="TableParagraph"/>
              <w:rPr>
                <w:sz w:val="20"/>
              </w:rPr>
            </w:pPr>
          </w:p>
        </w:tc>
        <w:tc>
          <w:tcPr>
            <w:tcW w:w="1985" w:type="dxa"/>
          </w:tcPr>
          <w:p w:rsidR="00302F9E" w:rsidRDefault="00302F9E">
            <w:pPr>
              <w:pStyle w:val="TableParagraph"/>
              <w:rPr>
                <w:sz w:val="20"/>
              </w:rPr>
            </w:pPr>
          </w:p>
        </w:tc>
        <w:tc>
          <w:tcPr>
            <w:tcW w:w="1416" w:type="dxa"/>
          </w:tcPr>
          <w:p w:rsidR="00302F9E" w:rsidRDefault="00302F9E">
            <w:pPr>
              <w:pStyle w:val="TableParagraph"/>
              <w:rPr>
                <w:sz w:val="20"/>
              </w:rPr>
            </w:pPr>
          </w:p>
        </w:tc>
      </w:tr>
      <w:tr w:rsidR="00302F9E">
        <w:trPr>
          <w:trHeight w:val="273"/>
        </w:trPr>
        <w:tc>
          <w:tcPr>
            <w:tcW w:w="816" w:type="dxa"/>
          </w:tcPr>
          <w:p w:rsidR="00302F9E" w:rsidRDefault="001A7F23">
            <w:pPr>
              <w:pStyle w:val="TableParagraph"/>
              <w:spacing w:line="242" w:lineRule="exact"/>
              <w:ind w:right="156"/>
              <w:jc w:val="right"/>
            </w:pPr>
            <w:r>
              <w:rPr>
                <w:spacing w:val="-5"/>
              </w:rPr>
              <w:t>8.</w:t>
            </w:r>
          </w:p>
        </w:tc>
        <w:tc>
          <w:tcPr>
            <w:tcW w:w="2698" w:type="dxa"/>
          </w:tcPr>
          <w:p w:rsidR="00302F9E" w:rsidRDefault="00302F9E">
            <w:pPr>
              <w:pStyle w:val="TableParagraph"/>
              <w:rPr>
                <w:sz w:val="20"/>
              </w:rPr>
            </w:pPr>
          </w:p>
        </w:tc>
        <w:tc>
          <w:tcPr>
            <w:tcW w:w="1555" w:type="dxa"/>
          </w:tcPr>
          <w:p w:rsidR="00302F9E" w:rsidRDefault="00302F9E">
            <w:pPr>
              <w:pStyle w:val="TableParagraph"/>
              <w:rPr>
                <w:sz w:val="20"/>
              </w:rPr>
            </w:pPr>
          </w:p>
        </w:tc>
        <w:tc>
          <w:tcPr>
            <w:tcW w:w="1706" w:type="dxa"/>
          </w:tcPr>
          <w:p w:rsidR="00302F9E" w:rsidRDefault="00302F9E">
            <w:pPr>
              <w:pStyle w:val="TableParagraph"/>
              <w:rPr>
                <w:sz w:val="20"/>
              </w:rPr>
            </w:pPr>
          </w:p>
        </w:tc>
        <w:tc>
          <w:tcPr>
            <w:tcW w:w="1985" w:type="dxa"/>
          </w:tcPr>
          <w:p w:rsidR="00302F9E" w:rsidRDefault="00302F9E">
            <w:pPr>
              <w:pStyle w:val="TableParagraph"/>
              <w:rPr>
                <w:sz w:val="20"/>
              </w:rPr>
            </w:pPr>
          </w:p>
        </w:tc>
        <w:tc>
          <w:tcPr>
            <w:tcW w:w="1416" w:type="dxa"/>
          </w:tcPr>
          <w:p w:rsidR="00302F9E" w:rsidRDefault="00302F9E">
            <w:pPr>
              <w:pStyle w:val="TableParagraph"/>
              <w:rPr>
                <w:sz w:val="20"/>
              </w:rPr>
            </w:pPr>
          </w:p>
        </w:tc>
      </w:tr>
      <w:tr w:rsidR="00302F9E">
        <w:trPr>
          <w:trHeight w:val="278"/>
        </w:trPr>
        <w:tc>
          <w:tcPr>
            <w:tcW w:w="816" w:type="dxa"/>
          </w:tcPr>
          <w:p w:rsidR="00302F9E" w:rsidRDefault="001A7F23">
            <w:pPr>
              <w:pStyle w:val="TableParagraph"/>
              <w:spacing w:line="244" w:lineRule="exact"/>
              <w:ind w:right="156"/>
              <w:jc w:val="right"/>
            </w:pPr>
            <w:r>
              <w:rPr>
                <w:spacing w:val="-5"/>
              </w:rPr>
              <w:t>9.</w:t>
            </w:r>
          </w:p>
        </w:tc>
        <w:tc>
          <w:tcPr>
            <w:tcW w:w="2698" w:type="dxa"/>
          </w:tcPr>
          <w:p w:rsidR="00302F9E" w:rsidRDefault="00302F9E">
            <w:pPr>
              <w:pStyle w:val="TableParagraph"/>
              <w:rPr>
                <w:sz w:val="20"/>
              </w:rPr>
            </w:pPr>
          </w:p>
        </w:tc>
        <w:tc>
          <w:tcPr>
            <w:tcW w:w="1555" w:type="dxa"/>
          </w:tcPr>
          <w:p w:rsidR="00302F9E" w:rsidRDefault="00302F9E">
            <w:pPr>
              <w:pStyle w:val="TableParagraph"/>
              <w:rPr>
                <w:sz w:val="20"/>
              </w:rPr>
            </w:pPr>
          </w:p>
        </w:tc>
        <w:tc>
          <w:tcPr>
            <w:tcW w:w="1706" w:type="dxa"/>
          </w:tcPr>
          <w:p w:rsidR="00302F9E" w:rsidRDefault="00302F9E">
            <w:pPr>
              <w:pStyle w:val="TableParagraph"/>
              <w:rPr>
                <w:sz w:val="20"/>
              </w:rPr>
            </w:pPr>
          </w:p>
        </w:tc>
        <w:tc>
          <w:tcPr>
            <w:tcW w:w="1985" w:type="dxa"/>
          </w:tcPr>
          <w:p w:rsidR="00302F9E" w:rsidRDefault="00302F9E">
            <w:pPr>
              <w:pStyle w:val="TableParagraph"/>
              <w:rPr>
                <w:sz w:val="20"/>
              </w:rPr>
            </w:pPr>
          </w:p>
        </w:tc>
        <w:tc>
          <w:tcPr>
            <w:tcW w:w="1416" w:type="dxa"/>
          </w:tcPr>
          <w:p w:rsidR="00302F9E" w:rsidRDefault="00302F9E">
            <w:pPr>
              <w:pStyle w:val="TableParagraph"/>
              <w:rPr>
                <w:sz w:val="20"/>
              </w:rPr>
            </w:pPr>
          </w:p>
        </w:tc>
      </w:tr>
      <w:tr w:rsidR="00302F9E">
        <w:trPr>
          <w:trHeight w:val="273"/>
        </w:trPr>
        <w:tc>
          <w:tcPr>
            <w:tcW w:w="816" w:type="dxa"/>
          </w:tcPr>
          <w:p w:rsidR="00302F9E" w:rsidRDefault="001A7F23">
            <w:pPr>
              <w:pStyle w:val="TableParagraph"/>
              <w:spacing w:line="244" w:lineRule="exact"/>
              <w:ind w:right="45"/>
              <w:jc w:val="right"/>
            </w:pPr>
            <w:r>
              <w:rPr>
                <w:spacing w:val="-5"/>
              </w:rPr>
              <w:t>10.</w:t>
            </w:r>
          </w:p>
        </w:tc>
        <w:tc>
          <w:tcPr>
            <w:tcW w:w="2698" w:type="dxa"/>
          </w:tcPr>
          <w:p w:rsidR="00302F9E" w:rsidRDefault="00302F9E">
            <w:pPr>
              <w:pStyle w:val="TableParagraph"/>
              <w:rPr>
                <w:sz w:val="20"/>
              </w:rPr>
            </w:pPr>
          </w:p>
        </w:tc>
        <w:tc>
          <w:tcPr>
            <w:tcW w:w="1555" w:type="dxa"/>
          </w:tcPr>
          <w:p w:rsidR="00302F9E" w:rsidRDefault="00302F9E">
            <w:pPr>
              <w:pStyle w:val="TableParagraph"/>
              <w:rPr>
                <w:sz w:val="20"/>
              </w:rPr>
            </w:pPr>
          </w:p>
        </w:tc>
        <w:tc>
          <w:tcPr>
            <w:tcW w:w="1706" w:type="dxa"/>
          </w:tcPr>
          <w:p w:rsidR="00302F9E" w:rsidRDefault="00302F9E">
            <w:pPr>
              <w:pStyle w:val="TableParagraph"/>
              <w:rPr>
                <w:sz w:val="20"/>
              </w:rPr>
            </w:pPr>
          </w:p>
        </w:tc>
        <w:tc>
          <w:tcPr>
            <w:tcW w:w="1985" w:type="dxa"/>
          </w:tcPr>
          <w:p w:rsidR="00302F9E" w:rsidRDefault="00302F9E">
            <w:pPr>
              <w:pStyle w:val="TableParagraph"/>
              <w:rPr>
                <w:sz w:val="20"/>
              </w:rPr>
            </w:pPr>
          </w:p>
        </w:tc>
        <w:tc>
          <w:tcPr>
            <w:tcW w:w="1416" w:type="dxa"/>
          </w:tcPr>
          <w:p w:rsidR="00302F9E" w:rsidRDefault="00302F9E">
            <w:pPr>
              <w:pStyle w:val="TableParagraph"/>
              <w:rPr>
                <w:sz w:val="20"/>
              </w:rPr>
            </w:pPr>
          </w:p>
        </w:tc>
      </w:tr>
      <w:tr w:rsidR="00302F9E">
        <w:trPr>
          <w:trHeight w:val="275"/>
        </w:trPr>
        <w:tc>
          <w:tcPr>
            <w:tcW w:w="816" w:type="dxa"/>
          </w:tcPr>
          <w:p w:rsidR="00302F9E" w:rsidRDefault="001A7F23">
            <w:pPr>
              <w:pStyle w:val="TableParagraph"/>
              <w:spacing w:line="242" w:lineRule="exact"/>
              <w:ind w:right="45"/>
              <w:jc w:val="right"/>
            </w:pPr>
            <w:r>
              <w:rPr>
                <w:spacing w:val="-5"/>
              </w:rPr>
              <w:t>11.</w:t>
            </w:r>
          </w:p>
        </w:tc>
        <w:tc>
          <w:tcPr>
            <w:tcW w:w="2698" w:type="dxa"/>
          </w:tcPr>
          <w:p w:rsidR="00302F9E" w:rsidRDefault="00302F9E">
            <w:pPr>
              <w:pStyle w:val="TableParagraph"/>
              <w:rPr>
                <w:sz w:val="20"/>
              </w:rPr>
            </w:pPr>
          </w:p>
        </w:tc>
        <w:tc>
          <w:tcPr>
            <w:tcW w:w="1555" w:type="dxa"/>
          </w:tcPr>
          <w:p w:rsidR="00302F9E" w:rsidRDefault="00302F9E">
            <w:pPr>
              <w:pStyle w:val="TableParagraph"/>
              <w:rPr>
                <w:sz w:val="20"/>
              </w:rPr>
            </w:pPr>
          </w:p>
        </w:tc>
        <w:tc>
          <w:tcPr>
            <w:tcW w:w="1706" w:type="dxa"/>
          </w:tcPr>
          <w:p w:rsidR="00302F9E" w:rsidRDefault="00302F9E">
            <w:pPr>
              <w:pStyle w:val="TableParagraph"/>
              <w:rPr>
                <w:sz w:val="20"/>
              </w:rPr>
            </w:pPr>
          </w:p>
        </w:tc>
        <w:tc>
          <w:tcPr>
            <w:tcW w:w="1985" w:type="dxa"/>
          </w:tcPr>
          <w:p w:rsidR="00302F9E" w:rsidRDefault="00302F9E">
            <w:pPr>
              <w:pStyle w:val="TableParagraph"/>
              <w:rPr>
                <w:sz w:val="20"/>
              </w:rPr>
            </w:pPr>
          </w:p>
        </w:tc>
        <w:tc>
          <w:tcPr>
            <w:tcW w:w="1416" w:type="dxa"/>
          </w:tcPr>
          <w:p w:rsidR="00302F9E" w:rsidRDefault="00302F9E">
            <w:pPr>
              <w:pStyle w:val="TableParagraph"/>
              <w:rPr>
                <w:sz w:val="20"/>
              </w:rPr>
            </w:pPr>
          </w:p>
        </w:tc>
      </w:tr>
      <w:tr w:rsidR="00302F9E">
        <w:trPr>
          <w:trHeight w:val="276"/>
        </w:trPr>
        <w:tc>
          <w:tcPr>
            <w:tcW w:w="816" w:type="dxa"/>
          </w:tcPr>
          <w:p w:rsidR="00302F9E" w:rsidRDefault="001A7F23">
            <w:pPr>
              <w:pStyle w:val="TableParagraph"/>
              <w:spacing w:line="242" w:lineRule="exact"/>
              <w:ind w:right="45"/>
              <w:jc w:val="right"/>
            </w:pPr>
            <w:r>
              <w:rPr>
                <w:spacing w:val="-5"/>
              </w:rPr>
              <w:t>12.</w:t>
            </w:r>
          </w:p>
        </w:tc>
        <w:tc>
          <w:tcPr>
            <w:tcW w:w="2698" w:type="dxa"/>
          </w:tcPr>
          <w:p w:rsidR="00302F9E" w:rsidRDefault="00302F9E">
            <w:pPr>
              <w:pStyle w:val="TableParagraph"/>
              <w:rPr>
                <w:sz w:val="20"/>
              </w:rPr>
            </w:pPr>
          </w:p>
        </w:tc>
        <w:tc>
          <w:tcPr>
            <w:tcW w:w="1555" w:type="dxa"/>
          </w:tcPr>
          <w:p w:rsidR="00302F9E" w:rsidRDefault="00302F9E">
            <w:pPr>
              <w:pStyle w:val="TableParagraph"/>
              <w:rPr>
                <w:sz w:val="20"/>
              </w:rPr>
            </w:pPr>
          </w:p>
        </w:tc>
        <w:tc>
          <w:tcPr>
            <w:tcW w:w="1706" w:type="dxa"/>
          </w:tcPr>
          <w:p w:rsidR="00302F9E" w:rsidRDefault="00302F9E">
            <w:pPr>
              <w:pStyle w:val="TableParagraph"/>
              <w:rPr>
                <w:sz w:val="20"/>
              </w:rPr>
            </w:pPr>
          </w:p>
        </w:tc>
        <w:tc>
          <w:tcPr>
            <w:tcW w:w="1985" w:type="dxa"/>
          </w:tcPr>
          <w:p w:rsidR="00302F9E" w:rsidRDefault="00302F9E">
            <w:pPr>
              <w:pStyle w:val="TableParagraph"/>
              <w:rPr>
                <w:sz w:val="20"/>
              </w:rPr>
            </w:pPr>
          </w:p>
        </w:tc>
        <w:tc>
          <w:tcPr>
            <w:tcW w:w="1416" w:type="dxa"/>
          </w:tcPr>
          <w:p w:rsidR="00302F9E" w:rsidRDefault="00302F9E">
            <w:pPr>
              <w:pStyle w:val="TableParagraph"/>
              <w:rPr>
                <w:sz w:val="20"/>
              </w:rPr>
            </w:pPr>
          </w:p>
        </w:tc>
      </w:tr>
    </w:tbl>
    <w:p w:rsidR="00302F9E" w:rsidRDefault="00302F9E">
      <w:pPr>
        <w:pStyle w:val="a4"/>
        <w:ind w:left="0"/>
        <w:rPr>
          <w:sz w:val="20"/>
        </w:rPr>
      </w:pPr>
    </w:p>
    <w:p w:rsidR="00302F9E" w:rsidRDefault="00302F9E">
      <w:pPr>
        <w:pStyle w:val="a4"/>
        <w:ind w:left="0"/>
        <w:rPr>
          <w:sz w:val="20"/>
        </w:rPr>
      </w:pPr>
    </w:p>
    <w:p w:rsidR="00302F9E" w:rsidRDefault="00302F9E">
      <w:pPr>
        <w:pStyle w:val="a4"/>
        <w:spacing w:before="121"/>
        <w:ind w:left="0"/>
        <w:rPr>
          <w:sz w:val="20"/>
        </w:rPr>
      </w:pPr>
    </w:p>
    <w:p w:rsidR="00302F9E" w:rsidRDefault="00302F9E">
      <w:pPr>
        <w:pStyle w:val="a4"/>
        <w:rPr>
          <w:sz w:val="20"/>
        </w:rPr>
        <w:sectPr w:rsidR="00302F9E">
          <w:pgSz w:w="11900" w:h="16860"/>
          <w:pgMar w:top="900" w:right="141" w:bottom="280" w:left="850" w:header="60" w:footer="0" w:gutter="0"/>
          <w:cols w:space="720"/>
        </w:sectPr>
      </w:pPr>
    </w:p>
    <w:p w:rsidR="00302F9E" w:rsidRDefault="001A7F23">
      <w:pPr>
        <w:pStyle w:val="a4"/>
        <w:spacing w:before="90" w:line="396" w:lineRule="auto"/>
        <w:ind w:left="1077" w:right="38"/>
      </w:pPr>
      <w:r>
        <w:rPr>
          <w:spacing w:val="-2"/>
        </w:rPr>
        <w:lastRenderedPageBreak/>
        <w:t>Директор</w:t>
      </w:r>
      <w:r>
        <w:rPr>
          <w:spacing w:val="-14"/>
        </w:rPr>
        <w:t xml:space="preserve"> </w:t>
      </w:r>
      <w:r>
        <w:rPr>
          <w:spacing w:val="-2"/>
        </w:rPr>
        <w:t xml:space="preserve">школы </w:t>
      </w:r>
      <w:proofErr w:type="spellStart"/>
      <w:r>
        <w:rPr>
          <w:spacing w:val="-6"/>
        </w:rPr>
        <w:t>мп</w:t>
      </w:r>
      <w:proofErr w:type="spellEnd"/>
    </w:p>
    <w:p w:rsidR="00302F9E" w:rsidRDefault="001A7F23">
      <w:pPr>
        <w:pStyle w:val="a4"/>
        <w:tabs>
          <w:tab w:val="left" w:pos="2999"/>
        </w:tabs>
        <w:spacing w:before="90"/>
        <w:ind w:left="1077"/>
      </w:pPr>
      <w:r>
        <w:br w:type="column"/>
      </w:r>
      <w:r>
        <w:rPr>
          <w:u w:val="single"/>
        </w:rPr>
        <w:lastRenderedPageBreak/>
        <w:tab/>
      </w:r>
      <w:r>
        <w:rPr>
          <w:spacing w:val="-2"/>
        </w:rPr>
        <w:t>/ФИО/</w:t>
      </w:r>
    </w:p>
    <w:p w:rsidR="00302F9E" w:rsidRDefault="00302F9E">
      <w:pPr>
        <w:pStyle w:val="a4"/>
        <w:sectPr w:rsidR="00302F9E">
          <w:type w:val="continuous"/>
          <w:pgSz w:w="11900" w:h="16860"/>
          <w:pgMar w:top="900" w:right="141" w:bottom="280" w:left="850" w:header="60" w:footer="0" w:gutter="0"/>
          <w:cols w:num="2" w:space="720" w:equalWidth="0">
            <w:col w:w="2849" w:space="1542"/>
            <w:col w:w="6518"/>
          </w:cols>
        </w:sectPr>
      </w:pPr>
    </w:p>
    <w:p w:rsidR="00302F9E" w:rsidRDefault="001A7F23">
      <w:pPr>
        <w:pStyle w:val="a4"/>
        <w:tabs>
          <w:tab w:val="left" w:pos="5470"/>
          <w:tab w:val="left" w:pos="7390"/>
          <w:tab w:val="left" w:pos="9018"/>
        </w:tabs>
        <w:spacing w:before="6"/>
        <w:ind w:left="1077"/>
      </w:pPr>
      <w:r>
        <w:lastRenderedPageBreak/>
        <w:t>Классный</w:t>
      </w:r>
      <w:r>
        <w:rPr>
          <w:spacing w:val="-6"/>
        </w:rPr>
        <w:t xml:space="preserve"> </w:t>
      </w:r>
      <w:r>
        <w:rPr>
          <w:spacing w:val="-2"/>
        </w:rPr>
        <w:t>руководитель</w:t>
      </w:r>
      <w:r>
        <w:tab/>
      </w:r>
      <w:r>
        <w:rPr>
          <w:u w:val="single"/>
        </w:rPr>
        <w:tab/>
      </w:r>
      <w:r>
        <w:rPr>
          <w:spacing w:val="-10"/>
          <w:u w:val="single"/>
        </w:rPr>
        <w:t>/</w:t>
      </w:r>
      <w:r>
        <w:rPr>
          <w:u w:val="single"/>
        </w:rPr>
        <w:tab/>
      </w:r>
      <w:r>
        <w:rPr>
          <w:spacing w:val="-10"/>
        </w:rPr>
        <w:t>/</w:t>
      </w:r>
    </w:p>
    <w:sectPr w:rsidR="00302F9E">
      <w:type w:val="continuous"/>
      <w:pgSz w:w="11900" w:h="16860"/>
      <w:pgMar w:top="900" w:right="141" w:bottom="280" w:left="850" w:header="6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F37" w:rsidRDefault="009F7F37">
      <w:r>
        <w:separator/>
      </w:r>
    </w:p>
  </w:endnote>
  <w:endnote w:type="continuationSeparator" w:id="0">
    <w:p w:rsidR="009F7F37" w:rsidRDefault="009F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MT">
    <w:altName w:val="Arial"/>
    <w:charset w:val="01"/>
    <w:family w:val="swiss"/>
    <w:pitch w:val="default"/>
  </w:font>
  <w:font w:name="SimSun">
    <w:altName w:val="宋体"/>
    <w:panose1 w:val="02010600030101010101"/>
    <w:charset w:val="86"/>
    <w:family w:val="auto"/>
    <w:pitch w:val="variable"/>
    <w:sig w:usb0="00000003" w:usb1="288F0000" w:usb2="00000016" w:usb3="00000000" w:csb0="00040001" w:csb1="00000000"/>
  </w:font>
  <w:font w:name="serif">
    <w:altName w:val="Segoe Print"/>
    <w:charset w:val="00"/>
    <w:family w:val="auto"/>
    <w:pitch w:val="default"/>
    <w:sig w:usb0="00000000" w:usb1="00000000" w:usb2="00000000"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F37" w:rsidRDefault="009F7F37">
      <w:r>
        <w:separator/>
      </w:r>
    </w:p>
  </w:footnote>
  <w:footnote w:type="continuationSeparator" w:id="0">
    <w:p w:rsidR="009F7F37" w:rsidRDefault="009F7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F23" w:rsidRDefault="001A7F23">
    <w:pPr>
      <w:pStyle w:val="a4"/>
      <w:spacing w:line="14" w:lineRule="auto"/>
      <w:ind w:left="0"/>
      <w:rPr>
        <w:sz w:val="20"/>
      </w:rPr>
    </w:pPr>
    <w:r>
      <w:rPr>
        <w:noProof/>
        <w:sz w:val="20"/>
        <w:lang w:eastAsia="ru-RU"/>
      </w:rPr>
      <mc:AlternateContent>
        <mc:Choice Requires="wps">
          <w:drawing>
            <wp:anchor distT="0" distB="0" distL="0" distR="0" simplePos="0" relativeHeight="251663360" behindDoc="1" locked="0" layoutInCell="1" allowOverlap="1">
              <wp:simplePos x="0" y="0"/>
              <wp:positionH relativeFrom="page">
                <wp:posOffset>3886835</wp:posOffset>
              </wp:positionH>
              <wp:positionV relativeFrom="page">
                <wp:posOffset>25400</wp:posOffset>
              </wp:positionV>
              <wp:extent cx="188595" cy="165735"/>
              <wp:effectExtent l="0" t="0" r="0" b="0"/>
              <wp:wrapNone/>
              <wp:docPr id="1" name="Textbox 1"/>
              <wp:cNvGraphicFramePr/>
              <a:graphic xmlns:a="http://schemas.openxmlformats.org/drawingml/2006/main">
                <a:graphicData uri="http://schemas.microsoft.com/office/word/2010/wordprocessingShape">
                  <wps:wsp>
                    <wps:cNvSpPr txBox="1"/>
                    <wps:spPr>
                      <a:xfrm>
                        <a:off x="0" y="0"/>
                        <a:ext cx="188595" cy="165735"/>
                      </a:xfrm>
                      <a:prstGeom prst="rect">
                        <a:avLst/>
                      </a:prstGeom>
                    </wps:spPr>
                    <wps:txbx>
                      <w:txbxContent>
                        <w:p w:rsidR="001A7F23" w:rsidRDefault="001A7F2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D07AE">
                            <w:rPr>
                              <w:rFonts w:ascii="Calibri"/>
                              <w:noProof/>
                              <w:spacing w:val="-5"/>
                            </w:rPr>
                            <w:t>22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306.05pt;margin-top:2pt;width:14.85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" filled="f" stroked="f">
              <v:textbox inset="0,0,0,0">
                <w:txbxContent>
                  <w:p w:rsidR="001A7F23" w:rsidRDefault="001A7F2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D07AE">
                      <w:rPr>
                        <w:rFonts w:ascii="Calibri"/>
                        <w:noProof/>
                        <w:spacing w:val="-5"/>
                      </w:rPr>
                      <w:t>22</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E306ED"/>
    <w:multiLevelType w:val="multilevel"/>
    <w:tmpl w:val="B5E306ED"/>
    <w:lvl w:ilvl="0">
      <w:numFmt w:val="bullet"/>
      <w:lvlText w:val="□"/>
      <w:lvlJc w:val="left"/>
      <w:pPr>
        <w:ind w:left="511" w:hanging="1020"/>
      </w:pPr>
      <w:rPr>
        <w:rFonts w:ascii="Times New Roman" w:eastAsia="Times New Roman" w:hAnsi="Times New Roman" w:cs="Times New Roman" w:hint="default"/>
        <w:b w:val="0"/>
        <w:bCs w:val="0"/>
        <w:i w:val="0"/>
        <w:iCs w:val="0"/>
        <w:spacing w:val="0"/>
        <w:w w:val="100"/>
        <w:sz w:val="23"/>
        <w:szCs w:val="23"/>
        <w:lang w:val="ru-RU" w:eastAsia="en-US" w:bidi="ar-SA"/>
      </w:rPr>
    </w:lvl>
    <w:lvl w:ilvl="1">
      <w:numFmt w:val="bullet"/>
      <w:lvlText w:val="•"/>
      <w:lvlJc w:val="left"/>
      <w:pPr>
        <w:ind w:left="1558" w:hanging="1020"/>
      </w:pPr>
      <w:rPr>
        <w:rFonts w:hint="default"/>
        <w:lang w:val="ru-RU" w:eastAsia="en-US" w:bidi="ar-SA"/>
      </w:rPr>
    </w:lvl>
    <w:lvl w:ilvl="2">
      <w:numFmt w:val="bullet"/>
      <w:lvlText w:val="•"/>
      <w:lvlJc w:val="left"/>
      <w:pPr>
        <w:ind w:left="2597" w:hanging="1020"/>
      </w:pPr>
      <w:rPr>
        <w:rFonts w:hint="default"/>
        <w:lang w:val="ru-RU" w:eastAsia="en-US" w:bidi="ar-SA"/>
      </w:rPr>
    </w:lvl>
    <w:lvl w:ilvl="3">
      <w:numFmt w:val="bullet"/>
      <w:lvlText w:val="•"/>
      <w:lvlJc w:val="left"/>
      <w:pPr>
        <w:ind w:left="3636" w:hanging="1020"/>
      </w:pPr>
      <w:rPr>
        <w:rFonts w:hint="default"/>
        <w:lang w:val="ru-RU" w:eastAsia="en-US" w:bidi="ar-SA"/>
      </w:rPr>
    </w:lvl>
    <w:lvl w:ilvl="4">
      <w:numFmt w:val="bullet"/>
      <w:lvlText w:val="•"/>
      <w:lvlJc w:val="left"/>
      <w:pPr>
        <w:ind w:left="4675" w:hanging="1020"/>
      </w:pPr>
      <w:rPr>
        <w:rFonts w:hint="default"/>
        <w:lang w:val="ru-RU" w:eastAsia="en-US" w:bidi="ar-SA"/>
      </w:rPr>
    </w:lvl>
    <w:lvl w:ilvl="5">
      <w:numFmt w:val="bullet"/>
      <w:lvlText w:val="•"/>
      <w:lvlJc w:val="left"/>
      <w:pPr>
        <w:ind w:left="5714" w:hanging="1020"/>
      </w:pPr>
      <w:rPr>
        <w:rFonts w:hint="default"/>
        <w:lang w:val="ru-RU" w:eastAsia="en-US" w:bidi="ar-SA"/>
      </w:rPr>
    </w:lvl>
    <w:lvl w:ilvl="6">
      <w:numFmt w:val="bullet"/>
      <w:lvlText w:val="•"/>
      <w:lvlJc w:val="left"/>
      <w:pPr>
        <w:ind w:left="6752" w:hanging="1020"/>
      </w:pPr>
      <w:rPr>
        <w:rFonts w:hint="default"/>
        <w:lang w:val="ru-RU" w:eastAsia="en-US" w:bidi="ar-SA"/>
      </w:rPr>
    </w:lvl>
    <w:lvl w:ilvl="7">
      <w:numFmt w:val="bullet"/>
      <w:lvlText w:val="•"/>
      <w:lvlJc w:val="left"/>
      <w:pPr>
        <w:ind w:left="7791" w:hanging="1020"/>
      </w:pPr>
      <w:rPr>
        <w:rFonts w:hint="default"/>
        <w:lang w:val="ru-RU" w:eastAsia="en-US" w:bidi="ar-SA"/>
      </w:rPr>
    </w:lvl>
    <w:lvl w:ilvl="8">
      <w:numFmt w:val="bullet"/>
      <w:lvlText w:val="•"/>
      <w:lvlJc w:val="left"/>
      <w:pPr>
        <w:ind w:left="8830" w:hanging="1020"/>
      </w:pPr>
      <w:rPr>
        <w:rFonts w:hint="default"/>
        <w:lang w:val="ru-RU" w:eastAsia="en-US" w:bidi="ar-SA"/>
      </w:rPr>
    </w:lvl>
  </w:abstractNum>
  <w:abstractNum w:abstractNumId="1">
    <w:nsid w:val="BF205925"/>
    <w:multiLevelType w:val="multilevel"/>
    <w:tmpl w:val="BF205925"/>
    <w:lvl w:ilvl="0">
      <w:numFmt w:val="bullet"/>
      <w:lvlText w:val="-"/>
      <w:lvlJc w:val="left"/>
      <w:pPr>
        <w:ind w:left="655"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684" w:hanging="147"/>
      </w:pPr>
      <w:rPr>
        <w:rFonts w:hint="default"/>
        <w:lang w:val="ru-RU" w:eastAsia="en-US" w:bidi="ar-SA"/>
      </w:rPr>
    </w:lvl>
    <w:lvl w:ilvl="2">
      <w:numFmt w:val="bullet"/>
      <w:lvlText w:val="•"/>
      <w:lvlJc w:val="left"/>
      <w:pPr>
        <w:ind w:left="2709" w:hanging="147"/>
      </w:pPr>
      <w:rPr>
        <w:rFonts w:hint="default"/>
        <w:lang w:val="ru-RU" w:eastAsia="en-US" w:bidi="ar-SA"/>
      </w:rPr>
    </w:lvl>
    <w:lvl w:ilvl="3">
      <w:numFmt w:val="bullet"/>
      <w:lvlText w:val="•"/>
      <w:lvlJc w:val="left"/>
      <w:pPr>
        <w:ind w:left="3734" w:hanging="147"/>
      </w:pPr>
      <w:rPr>
        <w:rFonts w:hint="default"/>
        <w:lang w:val="ru-RU" w:eastAsia="en-US" w:bidi="ar-SA"/>
      </w:rPr>
    </w:lvl>
    <w:lvl w:ilvl="4">
      <w:numFmt w:val="bullet"/>
      <w:lvlText w:val="•"/>
      <w:lvlJc w:val="left"/>
      <w:pPr>
        <w:ind w:left="4759" w:hanging="147"/>
      </w:pPr>
      <w:rPr>
        <w:rFonts w:hint="default"/>
        <w:lang w:val="ru-RU" w:eastAsia="en-US" w:bidi="ar-SA"/>
      </w:rPr>
    </w:lvl>
    <w:lvl w:ilvl="5">
      <w:numFmt w:val="bullet"/>
      <w:lvlText w:val="•"/>
      <w:lvlJc w:val="left"/>
      <w:pPr>
        <w:ind w:left="5784" w:hanging="147"/>
      </w:pPr>
      <w:rPr>
        <w:rFonts w:hint="default"/>
        <w:lang w:val="ru-RU" w:eastAsia="en-US" w:bidi="ar-SA"/>
      </w:rPr>
    </w:lvl>
    <w:lvl w:ilvl="6">
      <w:numFmt w:val="bullet"/>
      <w:lvlText w:val="•"/>
      <w:lvlJc w:val="left"/>
      <w:pPr>
        <w:ind w:left="6808" w:hanging="147"/>
      </w:pPr>
      <w:rPr>
        <w:rFonts w:hint="default"/>
        <w:lang w:val="ru-RU" w:eastAsia="en-US" w:bidi="ar-SA"/>
      </w:rPr>
    </w:lvl>
    <w:lvl w:ilvl="7">
      <w:numFmt w:val="bullet"/>
      <w:lvlText w:val="•"/>
      <w:lvlJc w:val="left"/>
      <w:pPr>
        <w:ind w:left="7833" w:hanging="147"/>
      </w:pPr>
      <w:rPr>
        <w:rFonts w:hint="default"/>
        <w:lang w:val="ru-RU" w:eastAsia="en-US" w:bidi="ar-SA"/>
      </w:rPr>
    </w:lvl>
    <w:lvl w:ilvl="8">
      <w:numFmt w:val="bullet"/>
      <w:lvlText w:val="•"/>
      <w:lvlJc w:val="left"/>
      <w:pPr>
        <w:ind w:left="8858" w:hanging="147"/>
      </w:pPr>
      <w:rPr>
        <w:rFonts w:hint="default"/>
        <w:lang w:val="ru-RU" w:eastAsia="en-US" w:bidi="ar-SA"/>
      </w:rPr>
    </w:lvl>
  </w:abstractNum>
  <w:abstractNum w:abstractNumId="2">
    <w:nsid w:val="CF092B84"/>
    <w:multiLevelType w:val="multilevel"/>
    <w:tmpl w:val="CF092B84"/>
    <w:lvl w:ilvl="0">
      <w:numFmt w:val="bullet"/>
      <w:lvlText w:val=""/>
      <w:lvlJc w:val="left"/>
      <w:pPr>
        <w:ind w:left="938" w:hanging="363"/>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1231" w:hanging="360"/>
      </w:pPr>
      <w:rPr>
        <w:rFonts w:ascii="Symbol" w:eastAsia="Symbol" w:hAnsi="Symbol" w:cs="Symbol" w:hint="default"/>
        <w:b w:val="0"/>
        <w:bCs w:val="0"/>
        <w:i w:val="0"/>
        <w:iCs w:val="0"/>
        <w:spacing w:val="0"/>
        <w:w w:val="100"/>
        <w:sz w:val="24"/>
        <w:szCs w:val="24"/>
        <w:lang w:val="ru-RU" w:eastAsia="en-US" w:bidi="ar-SA"/>
      </w:rPr>
    </w:lvl>
    <w:lvl w:ilvl="2">
      <w:numFmt w:val="bullet"/>
      <w:lvlText w:val="•"/>
      <w:lvlJc w:val="left"/>
      <w:pPr>
        <w:ind w:left="1240" w:hanging="360"/>
      </w:pPr>
      <w:rPr>
        <w:rFonts w:hint="default"/>
        <w:lang w:val="ru-RU" w:eastAsia="en-US" w:bidi="ar-SA"/>
      </w:rPr>
    </w:lvl>
    <w:lvl w:ilvl="3">
      <w:numFmt w:val="bullet"/>
      <w:lvlText w:val="•"/>
      <w:lvlJc w:val="left"/>
      <w:pPr>
        <w:ind w:left="2448" w:hanging="360"/>
      </w:pPr>
      <w:rPr>
        <w:rFonts w:hint="default"/>
        <w:lang w:val="ru-RU" w:eastAsia="en-US" w:bidi="ar-SA"/>
      </w:rPr>
    </w:lvl>
    <w:lvl w:ilvl="4">
      <w:numFmt w:val="bullet"/>
      <w:lvlText w:val="•"/>
      <w:lvlJc w:val="left"/>
      <w:pPr>
        <w:ind w:left="3657" w:hanging="360"/>
      </w:pPr>
      <w:rPr>
        <w:rFonts w:hint="default"/>
        <w:lang w:val="ru-RU" w:eastAsia="en-US" w:bidi="ar-SA"/>
      </w:rPr>
    </w:lvl>
    <w:lvl w:ilvl="5">
      <w:numFmt w:val="bullet"/>
      <w:lvlText w:val="•"/>
      <w:lvlJc w:val="left"/>
      <w:pPr>
        <w:ind w:left="4865" w:hanging="360"/>
      </w:pPr>
      <w:rPr>
        <w:rFonts w:hint="default"/>
        <w:lang w:val="ru-RU" w:eastAsia="en-US" w:bidi="ar-SA"/>
      </w:rPr>
    </w:lvl>
    <w:lvl w:ilvl="6">
      <w:numFmt w:val="bullet"/>
      <w:lvlText w:val="•"/>
      <w:lvlJc w:val="left"/>
      <w:pPr>
        <w:ind w:left="6074" w:hanging="360"/>
      </w:pPr>
      <w:rPr>
        <w:rFonts w:hint="default"/>
        <w:lang w:val="ru-RU" w:eastAsia="en-US" w:bidi="ar-SA"/>
      </w:rPr>
    </w:lvl>
    <w:lvl w:ilvl="7">
      <w:numFmt w:val="bullet"/>
      <w:lvlText w:val="•"/>
      <w:lvlJc w:val="left"/>
      <w:pPr>
        <w:ind w:left="7282" w:hanging="360"/>
      </w:pPr>
      <w:rPr>
        <w:rFonts w:hint="default"/>
        <w:lang w:val="ru-RU" w:eastAsia="en-US" w:bidi="ar-SA"/>
      </w:rPr>
    </w:lvl>
    <w:lvl w:ilvl="8">
      <w:numFmt w:val="bullet"/>
      <w:lvlText w:val="•"/>
      <w:lvlJc w:val="left"/>
      <w:pPr>
        <w:ind w:left="8491" w:hanging="360"/>
      </w:pPr>
      <w:rPr>
        <w:rFonts w:hint="default"/>
        <w:lang w:val="ru-RU" w:eastAsia="en-US" w:bidi="ar-SA"/>
      </w:rPr>
    </w:lvl>
  </w:abstractNum>
  <w:abstractNum w:abstractNumId="3">
    <w:nsid w:val="0053208E"/>
    <w:multiLevelType w:val="multilevel"/>
    <w:tmpl w:val="0053208E"/>
    <w:lvl w:ilvl="0">
      <w:start w:val="1"/>
      <w:numFmt w:val="decimal"/>
      <w:lvlText w:val="%1."/>
      <w:lvlJc w:val="left"/>
      <w:pPr>
        <w:ind w:left="4757" w:hanging="243"/>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11" w:hanging="53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797"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4840" w:hanging="360"/>
      </w:pPr>
      <w:rPr>
        <w:rFonts w:hint="default"/>
        <w:lang w:val="ru-RU" w:eastAsia="en-US" w:bidi="ar-SA"/>
      </w:rPr>
    </w:lvl>
    <w:lvl w:ilvl="4">
      <w:numFmt w:val="bullet"/>
      <w:lvlText w:val="•"/>
      <w:lvlJc w:val="left"/>
      <w:pPr>
        <w:ind w:left="5706" w:hanging="360"/>
      </w:pPr>
      <w:rPr>
        <w:rFonts w:hint="default"/>
        <w:lang w:val="ru-RU" w:eastAsia="en-US" w:bidi="ar-SA"/>
      </w:rPr>
    </w:lvl>
    <w:lvl w:ilvl="5">
      <w:numFmt w:val="bullet"/>
      <w:lvlText w:val="•"/>
      <w:lvlJc w:val="left"/>
      <w:pPr>
        <w:ind w:left="6573" w:hanging="360"/>
      </w:pPr>
      <w:rPr>
        <w:rFonts w:hint="default"/>
        <w:lang w:val="ru-RU" w:eastAsia="en-US" w:bidi="ar-SA"/>
      </w:rPr>
    </w:lvl>
    <w:lvl w:ilvl="6">
      <w:numFmt w:val="bullet"/>
      <w:lvlText w:val="•"/>
      <w:lvlJc w:val="left"/>
      <w:pPr>
        <w:ind w:left="7440" w:hanging="360"/>
      </w:pPr>
      <w:rPr>
        <w:rFonts w:hint="default"/>
        <w:lang w:val="ru-RU" w:eastAsia="en-US" w:bidi="ar-SA"/>
      </w:rPr>
    </w:lvl>
    <w:lvl w:ilvl="7">
      <w:numFmt w:val="bullet"/>
      <w:lvlText w:val="•"/>
      <w:lvlJc w:val="left"/>
      <w:pPr>
        <w:ind w:left="8307" w:hanging="360"/>
      </w:pPr>
      <w:rPr>
        <w:rFonts w:hint="default"/>
        <w:lang w:val="ru-RU" w:eastAsia="en-US" w:bidi="ar-SA"/>
      </w:rPr>
    </w:lvl>
    <w:lvl w:ilvl="8">
      <w:numFmt w:val="bullet"/>
      <w:lvlText w:val="•"/>
      <w:lvlJc w:val="left"/>
      <w:pPr>
        <w:ind w:left="9174" w:hanging="360"/>
      </w:pPr>
      <w:rPr>
        <w:rFonts w:hint="default"/>
        <w:lang w:val="ru-RU" w:eastAsia="en-US" w:bidi="ar-SA"/>
      </w:rPr>
    </w:lvl>
  </w:abstractNum>
  <w:abstractNum w:abstractNumId="4">
    <w:nsid w:val="12DC802E"/>
    <w:multiLevelType w:val="singleLevel"/>
    <w:tmpl w:val="12DC802E"/>
    <w:lvl w:ilvl="0">
      <w:start w:val="1"/>
      <w:numFmt w:val="bullet"/>
      <w:lvlText w:val=""/>
      <w:lvlJc w:val="left"/>
      <w:pPr>
        <w:tabs>
          <w:tab w:val="left" w:pos="420"/>
        </w:tabs>
        <w:ind w:left="1080" w:hanging="420"/>
      </w:pPr>
      <w:rPr>
        <w:rFonts w:ascii="Wingdings" w:hAnsi="Wingdings" w:hint="default"/>
        <w:sz w:val="16"/>
        <w:szCs w:val="16"/>
      </w:rPr>
    </w:lvl>
  </w:abstractNum>
  <w:abstractNum w:abstractNumId="5">
    <w:nsid w:val="1BA1FAD0"/>
    <w:multiLevelType w:val="singleLevel"/>
    <w:tmpl w:val="1BA1FAD0"/>
    <w:lvl w:ilvl="0">
      <w:start w:val="1"/>
      <w:numFmt w:val="bullet"/>
      <w:lvlText w:val=""/>
      <w:lvlJc w:val="left"/>
      <w:pPr>
        <w:tabs>
          <w:tab w:val="left" w:pos="420"/>
        </w:tabs>
        <w:ind w:left="455" w:hanging="420"/>
      </w:pPr>
      <w:rPr>
        <w:rFonts w:ascii="Wingdings" w:hAnsi="Wingdings" w:hint="default"/>
        <w:sz w:val="16"/>
        <w:szCs w:val="16"/>
      </w:rPr>
    </w:lvl>
  </w:abstractNum>
  <w:abstractNum w:abstractNumId="6">
    <w:nsid w:val="59ADCABA"/>
    <w:multiLevelType w:val="multilevel"/>
    <w:tmpl w:val="59ADCABA"/>
    <w:lvl w:ilvl="0">
      <w:start w:val="2"/>
      <w:numFmt w:val="decimal"/>
      <w:lvlText w:val="%1"/>
      <w:lvlJc w:val="left"/>
      <w:pPr>
        <w:ind w:left="511" w:hanging="509"/>
        <w:jc w:val="left"/>
      </w:pPr>
      <w:rPr>
        <w:rFonts w:hint="default"/>
        <w:lang w:val="ru-RU" w:eastAsia="en-US" w:bidi="ar-SA"/>
      </w:rPr>
    </w:lvl>
    <w:lvl w:ilvl="1">
      <w:start w:val="7"/>
      <w:numFmt w:val="decimal"/>
      <w:lvlText w:val="%1.%2."/>
      <w:lvlJc w:val="left"/>
      <w:pPr>
        <w:ind w:left="511" w:hanging="509"/>
        <w:jc w:val="right"/>
      </w:pPr>
      <w:rPr>
        <w:rFonts w:ascii="Times New Roman" w:eastAsia="Times New Roman" w:hAnsi="Times New Roman" w:cs="Times New Roman" w:hint="default"/>
        <w:b w:val="0"/>
        <w:bCs w:val="0"/>
        <w:i w:val="0"/>
        <w:iCs w:val="0"/>
        <w:spacing w:val="-3"/>
        <w:w w:val="100"/>
        <w:sz w:val="24"/>
        <w:szCs w:val="24"/>
        <w:lang w:val="ru-RU" w:eastAsia="en-US" w:bidi="ar-SA"/>
      </w:rPr>
    </w:lvl>
    <w:lvl w:ilvl="2">
      <w:numFmt w:val="bullet"/>
      <w:lvlText w:val="•"/>
      <w:lvlJc w:val="left"/>
      <w:pPr>
        <w:ind w:left="2597" w:hanging="509"/>
      </w:pPr>
      <w:rPr>
        <w:rFonts w:hint="default"/>
        <w:lang w:val="ru-RU" w:eastAsia="en-US" w:bidi="ar-SA"/>
      </w:rPr>
    </w:lvl>
    <w:lvl w:ilvl="3">
      <w:numFmt w:val="bullet"/>
      <w:lvlText w:val="•"/>
      <w:lvlJc w:val="left"/>
      <w:pPr>
        <w:ind w:left="3636" w:hanging="509"/>
      </w:pPr>
      <w:rPr>
        <w:rFonts w:hint="default"/>
        <w:lang w:val="ru-RU" w:eastAsia="en-US" w:bidi="ar-SA"/>
      </w:rPr>
    </w:lvl>
    <w:lvl w:ilvl="4">
      <w:numFmt w:val="bullet"/>
      <w:lvlText w:val="•"/>
      <w:lvlJc w:val="left"/>
      <w:pPr>
        <w:ind w:left="4675" w:hanging="509"/>
      </w:pPr>
      <w:rPr>
        <w:rFonts w:hint="default"/>
        <w:lang w:val="ru-RU" w:eastAsia="en-US" w:bidi="ar-SA"/>
      </w:rPr>
    </w:lvl>
    <w:lvl w:ilvl="5">
      <w:numFmt w:val="bullet"/>
      <w:lvlText w:val="•"/>
      <w:lvlJc w:val="left"/>
      <w:pPr>
        <w:ind w:left="5714" w:hanging="509"/>
      </w:pPr>
      <w:rPr>
        <w:rFonts w:hint="default"/>
        <w:lang w:val="ru-RU" w:eastAsia="en-US" w:bidi="ar-SA"/>
      </w:rPr>
    </w:lvl>
    <w:lvl w:ilvl="6">
      <w:numFmt w:val="bullet"/>
      <w:lvlText w:val="•"/>
      <w:lvlJc w:val="left"/>
      <w:pPr>
        <w:ind w:left="6752" w:hanging="509"/>
      </w:pPr>
      <w:rPr>
        <w:rFonts w:hint="default"/>
        <w:lang w:val="ru-RU" w:eastAsia="en-US" w:bidi="ar-SA"/>
      </w:rPr>
    </w:lvl>
    <w:lvl w:ilvl="7">
      <w:numFmt w:val="bullet"/>
      <w:lvlText w:val="•"/>
      <w:lvlJc w:val="left"/>
      <w:pPr>
        <w:ind w:left="7791" w:hanging="509"/>
      </w:pPr>
      <w:rPr>
        <w:rFonts w:hint="default"/>
        <w:lang w:val="ru-RU" w:eastAsia="en-US" w:bidi="ar-SA"/>
      </w:rPr>
    </w:lvl>
    <w:lvl w:ilvl="8">
      <w:numFmt w:val="bullet"/>
      <w:lvlText w:val="•"/>
      <w:lvlJc w:val="left"/>
      <w:pPr>
        <w:ind w:left="8830" w:hanging="509"/>
      </w:pPr>
      <w:rPr>
        <w:rFonts w:hint="default"/>
        <w:lang w:val="ru-RU" w:eastAsia="en-US" w:bidi="ar-SA"/>
      </w:rPr>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02F9E"/>
    <w:rsid w:val="001A7F23"/>
    <w:rsid w:val="00302F9E"/>
    <w:rsid w:val="009F7F37"/>
    <w:rsid w:val="00DD07AE"/>
    <w:rsid w:val="00FA70C7"/>
    <w:rsid w:val="0E0E0782"/>
    <w:rsid w:val="15993F10"/>
    <w:rsid w:val="162C6541"/>
    <w:rsid w:val="2E5E30E6"/>
    <w:rsid w:val="4C8A5696"/>
    <w:rsid w:val="6B7418E9"/>
    <w:rsid w:val="6F596B1B"/>
    <w:rsid w:val="7E47490B"/>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83DE12E-235F-48B0-B466-FFFBE54E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1"/>
    <w:qFormat/>
    <w:pPr>
      <w:ind w:left="429"/>
      <w:outlineLvl w:val="0"/>
    </w:pPr>
    <w:rPr>
      <w:b/>
      <w:bCs/>
      <w:sz w:val="24"/>
      <w:szCs w:val="24"/>
    </w:rPr>
  </w:style>
  <w:style w:type="paragraph" w:styleId="2">
    <w:name w:val="heading 2"/>
    <w:basedOn w:val="a"/>
    <w:uiPriority w:val="1"/>
    <w:qFormat/>
    <w:pPr>
      <w:spacing w:before="170"/>
      <w:ind w:left="511"/>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tabs>
        <w:tab w:val="center" w:pos="4677"/>
        <w:tab w:val="right" w:pos="9355"/>
      </w:tabs>
    </w:pPr>
  </w:style>
  <w:style w:type="paragraph" w:styleId="a4">
    <w:name w:val="Body Text"/>
    <w:basedOn w:val="a"/>
    <w:uiPriority w:val="1"/>
    <w:qFormat/>
    <w:pPr>
      <w:ind w:left="511"/>
    </w:pPr>
    <w:rPr>
      <w:sz w:val="24"/>
      <w:szCs w:val="24"/>
    </w:rPr>
  </w:style>
  <w:style w:type="paragraph" w:styleId="a5">
    <w:name w:val="footer"/>
    <w:basedOn w:val="a"/>
    <w:pPr>
      <w:tabs>
        <w:tab w:val="center" w:pos="4153"/>
        <w:tab w:val="right" w:pos="8306"/>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511"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ernyshevka2@mail.ru" TargetMode="External"/><Relationship Id="rId4" Type="http://schemas.openxmlformats.org/officeDocument/2006/relationships/settings" Target="settings.xml"/><Relationship Id="rId9" Type="http://schemas.openxmlformats.org/officeDocument/2006/relationships/hyperlink" Target="https://login.consultant.ru/link/?req=doc&amp;base=LAW&amp;n=481289&amp;dst=100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9488</Words>
  <Characters>54087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2025-05-24T10:27:00Z</dcterms:created>
  <dcterms:modified xsi:type="dcterms:W3CDTF">2025-05-26T04:28:00Z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2013</vt:lpwstr>
  </property>
  <property fmtid="{D5CDD505-2E9C-101B-9397-08002B2CF9AE}" pid="4" name="LastSaved">
    <vt:filetime>2025-05-24T00:00:00Z</vt:filetime>
  </property>
  <property fmtid="{D5CDD505-2E9C-101B-9397-08002B2CF9AE}" pid="5" name="Producer">
    <vt:lpwstr>Microsoft® Word 2013</vt:lpwstr>
  </property>
  <property fmtid="{D5CDD505-2E9C-101B-9397-08002B2CF9AE}" pid="6" name="KSOProductBuildVer">
    <vt:lpwstr>1049-12.2.0.21179</vt:lpwstr>
  </property>
  <property fmtid="{D5CDD505-2E9C-101B-9397-08002B2CF9AE}" pid="7" name="ICV">
    <vt:lpwstr>BE8AB0C662C34FDBAB1CA83A1D21BAE5_12</vt:lpwstr>
  </property>
</Properties>
</file>